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e28" w14:textId="21f6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27 декабря 2018 года № 47-223. Зарегистрировано Департаментом юстиции Алматинской области 23 января 2019 года № 5031.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 (Налоговый кодекс)",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на пятьдесят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Жамбылского районного маслихата Алматинской области от 01.11.2022 </w:t>
      </w:r>
      <w:r>
        <w:rPr>
          <w:rFonts w:ascii="Times New Roman"/>
          <w:b w:val="false"/>
          <w:i w:val="false"/>
          <w:color w:val="000000"/>
          <w:sz w:val="28"/>
        </w:rPr>
        <w:t>№ 28-141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Жамбылского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