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ca18" w14:textId="fd9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декабря 2018 года № 47-220. Зарегистрировано Департаментом юстиции Алматинской области 16 января 2019 года № 5004.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22 193 035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3 589 479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23 084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41 445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18 539 027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43 947 тысяч тенге, в том числе: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43 947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18 495 080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8 961 375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2 787 880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6 745 825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22 402 266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149 745 тысяч тенге, в том числе: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192 909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43 164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358 976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Жамбылского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63-290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объемы бюджетных изъятий из бюджетов сельских округов в районный бюджет в сумме 43 945 тысяч тенге, в том числе: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сельский округ 30 650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1 133 тысячи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Шолаккаргалинский сельский округ 12 162 тысячи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объемы бюджетных субвенций, передаваемых из районного бюджета в бюджеты сельских округов, в сумме 150 588 тысяч тенге, в том числе: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Аккайнарскому сельскому округу 6 852 тысячи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Актерекскому сельскому округу 12 212 тысячи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Аксенгирскому сельскому округу 11 617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Бериктасскому сельскому округу 10 599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Дегересскому сельскому округу 14 824 тысячи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8 535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Каракастекскому сельскому округу 9 863 тысячи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Мынбаевскому сельскому округу 2 776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Матыбулакскому сельскому округу 11 555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Самсинскому сельскому округу 9 332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Таранскому сельскому округу 7 998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 у 9 425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Унгуртасскому сельскому округу 10 398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Узынагашскому сельскому округу 3 050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Шиенскому сельскому округу 12 956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Темиржолскому сельскому округу 8 596 тысяч тенге.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целевые текущие трансферты бюджетам сельских округов, в том числе на: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по содействию экономическому развитию регионов в рамках Программы развития регионов до 2020 года.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Жамбылского района.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2019 год в сумме 11 888 тысяч тенге.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"27" декабря 2018 года № 47-220 "О бюджете Жамбылского района на 2019-2021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63-290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6432"/>
        <w:gridCol w:w="378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22 193 035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3 589 479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2 621 499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18 539 027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1500"/>
        <w:gridCol w:w="1500"/>
        <w:gridCol w:w="4008"/>
        <w:gridCol w:w="3870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22 402 266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21"/>
        <w:gridCol w:w="1310"/>
        <w:gridCol w:w="1310"/>
        <w:gridCol w:w="5057"/>
        <w:gridCol w:w="3381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172 354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13 835 080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2 491 987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474 472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2 017 515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10 376 587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9 710 369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9 409 599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1329"/>
        <w:gridCol w:w="1329"/>
        <w:gridCol w:w="5300"/>
        <w:gridCol w:w="308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413 475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2 276 029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1 550 694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1 520 892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85"/>
        <w:gridCol w:w="1445"/>
        <w:gridCol w:w="1445"/>
        <w:gridCol w:w="5452"/>
        <w:gridCol w:w="277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66 333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57 269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593"/>
        <w:gridCol w:w="1593"/>
        <w:gridCol w:w="3909"/>
        <w:gridCol w:w="369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2 748 718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722 851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1 458 566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1524"/>
        <w:gridCol w:w="1524"/>
        <w:gridCol w:w="4273"/>
        <w:gridCol w:w="353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1 448 939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69"/>
        <w:gridCol w:w="1621"/>
        <w:gridCol w:w="1621"/>
        <w:gridCol w:w="4618"/>
        <w:gridCol w:w="311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436 664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412 446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668"/>
        <w:gridCol w:w="2484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150 588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470"/>
        <w:gridCol w:w="409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-358 976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"27" декабря 2018 года № 47-220 "О бюджете Жамбылского района на 2019-2021 года"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17152326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14449091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17152326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3970"/>
        <w:gridCol w:w="1704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70"/>
        <w:gridCol w:w="947"/>
        <w:gridCol w:w="1470"/>
        <w:gridCol w:w="3546"/>
        <w:gridCol w:w="392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"27" декабря 2018 года № 47-220 "О бюджете Жамбылского района на 2019-2021 года"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15356153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18107195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11218007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3970"/>
        <w:gridCol w:w="1704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70"/>
        <w:gridCol w:w="947"/>
        <w:gridCol w:w="1470"/>
        <w:gridCol w:w="3546"/>
        <w:gridCol w:w="392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"27" декабря 2018 года № 47-220 "О бюджете Жамбылского района на 2019-2021 года"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