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ecef4" w14:textId="7fece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Жамбылского районного маслихата от 20 декабря 2017 года № 26-141 "О бюджете Жамбылского района на 2018-2020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Алматинской области от 29 ноября 2018 года № 46-214. Зарегистрировано Департаментом юстиции Алматинской области 6 декабря 2018 года № 4933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Жамбылский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Жамбылского районного маслихата "О бюджетах сельских округов Жамбылского района на 2018-2020 года" от 22 декабря 2017 года № 27-144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4493</w:t>
      </w:r>
      <w:r>
        <w:rPr>
          <w:rFonts w:ascii="Times New Roman"/>
          <w:b w:val="false"/>
          <w:i w:val="false"/>
          <w:color w:val="000000"/>
          <w:sz w:val="28"/>
        </w:rPr>
        <w:t>, опубликован 6 февраля 2018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Аккайнарского сельского округа на 2018-2020 годы согласно приложениям 1, 2, 3 к настоящему решению соответственно, в том числе на 2018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39 575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7 751 тысячи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303 тысячи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31 521тысяча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39 575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Актерекского сельского округа на 2018-2020 годы согласно приложениям 4, 5, 6 к настоящему решению соответственно, в том числе на 2018 год в следующих объемах: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21 129 тысяч тенге, в том числе: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4 719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93 тысячи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16 317тысяч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21 129 тысяч тенге;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Аксенгирского сельского округа на 2018-2020 годы согласно приложениям 7, 8, 9 к настоящему решению соответственно, в том числе на 2018 год в следующих объемах: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48 998 тысячи тенге, в том числе: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7 098 тысяч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18 тысяч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41882 тысяч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48 998 тысячи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0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Бериктасского сельского округа на 2018-2020 годы согласно приложениям 10, 11, 12 к настоящему решению соответственно, в том числе на 2018 год в следующих объемах: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67 266 тысяч тенге, в том числе: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3 695 тысяч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451 тысяча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63 120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67 266 тысяч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Дегересского сельского округа на 2018-2020 годы согласно приложениям 13, 14, 15 к настоящему решению соответственно, в том числе на 2018 год в следующих объемах: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55 506 тысяч тенге, в том числе: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поступления6 542 тысячи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поступления13 тысячи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48 951 тысяча тенге;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55 506 тысяч тенге;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Жамбылского сельского округа на 2018-2020 годы согласно приложениям 16, 17, 18 к настоящему решению соответственно, в том числе на 2018 год в следующих объемах: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30 700 тысяч тенге, в том числе: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11 000 тысяч тенге;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153 тысячи тенге;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19 547 тысяч тенге;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30 700 тысяч тенге;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Каракастекского сельского округа на 2018-2020 годы согласно приложениям 19, 20, 21 к настоящему решению соответственно, в том числе на 2018 год в следующих объемах: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66 774 тысячи тенге, в том числе: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7 347 тысяч тенге;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59 427 тысяч тенге;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66 774 тысячи тенге;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Карасуского сельского округа на 2018-2020 годы согласно приложениям 22, 23, 24 к настоящему решению соответственно, в том числе на 2018 год в следующих объемах: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40 031 тысяч тенге, в том числе: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18 499 тысяч тенге;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76 тысяч тенге;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21 456 тысяч тенге;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40 031 тысяч тенге;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Каргалинского сельского округа на 2018-2020 годы согласно приложениям 25, 26, 27 к настоящему решению соответственно, в том числе на 2018 год в следующих объемах: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100 713 тысяч тенге, в том числе: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98 376 тысяч тенге;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2 213 тысяч тенге;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124 тенге;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100 713 тысяч тенге;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Мынбаевского сельского округа на 2018-2020 годы согласно приложениям 28, 29, 30 к настоящему решению соответственно, в том числе на 2018 год в следующих объемах: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30 802 тысячи тенге, в том числе: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15 634 тысяч тенге;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1 177 тысяч тенге;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13 991 тысяча тенге;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30 802 тысячи тенге;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Матыбулакского сельского округа на 2018-2020 годы согласно приложениям 31, 32, 33 к настоящему решению соответственно, в том числе на 2018 год в следующих объемах: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23 974 тысячи тенге, в том числе: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8 307 тысяч тенге;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поступления1 765 тысяч тенге;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13 902 тысячи тенге;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23 974 тысячи тенге;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Утвердить бюджет Самсинского сельского округа на 2018-2020 годы согласно приложениям 34, 35, 36 к настоящему решению соответственно, в том числе на 2018 год в следующих объемах: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67 535 тысяч тенге, в том числе: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7 140 тысяч тенге;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60 395 тысяч тенге;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67 535 тысяч тенге;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Таранского сельского округа на 2018-2020 годы согласно приложениям 37, 38, 39 к настоящему решению соответственно, в том числе на 2018 год в следующих объемах: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79 083 тысячи тенге, в том числе: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7 380 тысяч тенге;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171 тысяча тенге;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71 532 тысячи тенге;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79 083 тысячи тенге;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</w:t>
      </w:r>
      <w:r>
        <w:rPr>
          <w:rFonts w:ascii="Times New Roman"/>
          <w:b w:val="false"/>
          <w:i w:val="false"/>
          <w:color w:val="000000"/>
          <w:sz w:val="28"/>
        </w:rPr>
        <w:t>0 тенге.";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Утвердить бюджет Талапского сельского округа на 2018-2020 годы согласно приложениям 40, 41, 42 к настоящему решению соответственно, в том числе на 2018 год в следующих объемах: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19 417 тысяч тенге, в том числе: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3 940 тысяч тенге;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104 тысячи тенге;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15 373 тысячи тенге;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19 417 тысяч тенге;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бюджет Унгуртасского сельского округа на 2018-2020 годы согласно приложениям 43, 44, 45 к настоящему решению соответственно, в том числе на 2018 год в следующих объемах: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42 774 тысячи тенге, в том числе: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7 680 тысяч тенге;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23 тысячи тенге;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35 071 тысяча тенге;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42 774 тысячи тенге;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Утвердить бюджет Узынагашского сельского округа на 2018-2020 годы согласно приложениям 46, 47, 48 к настоящему решению соответственно, в том числе на 2018 год в следующих объемах: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415 658тысяч тенге, в том числе: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215 862 тысячи тенге;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92 тысячи тенге;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199 704 тысячи тенге;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415 658 тысяч тенге;</w:t>
      </w:r>
    </w:p>
    <w:bookmarkEnd w:id="174"/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175"/>
    <w:bookmarkStart w:name="z1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177"/>
    <w:bookmarkStart w:name="z1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178"/>
    <w:bookmarkStart w:name="z1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Утвердить бюджет Шолаккаргалинского сельского округа на 2018-2020 годы согласно приложениям 49, 50, 51 к настоящему решению соответственно, в том числе на 2018 год в следующих объемах:</w:t>
      </w:r>
    </w:p>
    <w:bookmarkEnd w:id="179"/>
    <w:bookmarkStart w:name="z1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86 721 тысяча тенге, в том числе:</w:t>
      </w:r>
    </w:p>
    <w:bookmarkEnd w:id="180"/>
    <w:bookmarkStart w:name="z1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34 457 тысяч тенге;</w:t>
      </w:r>
    </w:p>
    <w:bookmarkEnd w:id="181"/>
    <w:bookmarkStart w:name="z19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2 тысячи тенге;</w:t>
      </w:r>
    </w:p>
    <w:bookmarkEnd w:id="182"/>
    <w:bookmarkStart w:name="z19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83"/>
    <w:bookmarkStart w:name="z19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52 262 тысячи тенге;</w:t>
      </w:r>
    </w:p>
    <w:bookmarkEnd w:id="184"/>
    <w:bookmarkStart w:name="z19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86 721 тысяча тенге;</w:t>
      </w:r>
    </w:p>
    <w:bookmarkEnd w:id="185"/>
    <w:bookmarkStart w:name="z19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186"/>
    <w:bookmarkStart w:name="z19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87"/>
    <w:bookmarkStart w:name="z19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188"/>
    <w:bookmarkStart w:name="z19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189"/>
    <w:bookmarkStart w:name="z19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Утвердить бюджет Шиенского сельского округа на 2018-2020 годы согласно приложениям 52, 53, 54 к настоящему решению соответственно, в том числе на 2018 год в следующих объемах:</w:t>
      </w:r>
    </w:p>
    <w:bookmarkEnd w:id="190"/>
    <w:bookmarkStart w:name="z19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47 852 тысячи тенге, в том числе:</w:t>
      </w:r>
    </w:p>
    <w:bookmarkEnd w:id="191"/>
    <w:bookmarkStart w:name="z20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4 962 тысячи тенге;</w:t>
      </w:r>
    </w:p>
    <w:bookmarkEnd w:id="192"/>
    <w:bookmarkStart w:name="z20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56 тысяч тенге;</w:t>
      </w:r>
    </w:p>
    <w:bookmarkEnd w:id="193"/>
    <w:bookmarkStart w:name="z20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94"/>
    <w:bookmarkStart w:name="z20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42 834 тысячи тенге;</w:t>
      </w:r>
    </w:p>
    <w:bookmarkEnd w:id="195"/>
    <w:bookmarkStart w:name="z20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47 852 тысячи тенге;</w:t>
      </w:r>
    </w:p>
    <w:bookmarkEnd w:id="196"/>
    <w:bookmarkStart w:name="z20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197"/>
    <w:bookmarkStart w:name="z20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98"/>
    <w:bookmarkStart w:name="z20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199"/>
    <w:bookmarkStart w:name="z20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200"/>
    <w:bookmarkStart w:name="z20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Утвердить бюджет Темиржолского сельского округа на 2018-2020 годы согласно приложениям 55, 56, 57 к настоящему решению соответственно, в том числе на 2018 год в следующих объемах:</w:t>
      </w:r>
    </w:p>
    <w:bookmarkEnd w:id="201"/>
    <w:bookmarkStart w:name="z21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94 237 тысяч тенге, в том числе:</w:t>
      </w:r>
    </w:p>
    <w:bookmarkEnd w:id="202"/>
    <w:bookmarkStart w:name="z21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10 897 тысяч тенге;</w:t>
      </w:r>
    </w:p>
    <w:bookmarkEnd w:id="203"/>
    <w:bookmarkStart w:name="z21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236 тысяч тенге;</w:t>
      </w:r>
    </w:p>
    <w:bookmarkEnd w:id="204"/>
    <w:bookmarkStart w:name="z21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05"/>
    <w:bookmarkStart w:name="z21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83 104 тысячи тенге;</w:t>
      </w:r>
    </w:p>
    <w:bookmarkEnd w:id="206"/>
    <w:bookmarkStart w:name="z21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94 237 тысяч тенге;</w:t>
      </w:r>
    </w:p>
    <w:bookmarkEnd w:id="207"/>
    <w:bookmarkStart w:name="z21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208"/>
    <w:bookmarkStart w:name="z21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09"/>
    <w:bookmarkStart w:name="z21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210"/>
    <w:bookmarkStart w:name="z21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тенге".</w:t>
      </w:r>
    </w:p>
    <w:bookmarkEnd w:id="211"/>
    <w:bookmarkStart w:name="z22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соответственно.</w:t>
      </w:r>
    </w:p>
    <w:bookmarkEnd w:id="212"/>
    <w:bookmarkStart w:name="z22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Жамбылского районного маслихата "По экономической реформе, бюджету, тарифной политике, развитию малого и среднего предпринимательства".</w:t>
      </w:r>
    </w:p>
    <w:bookmarkEnd w:id="213"/>
    <w:bookmarkStart w:name="z22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2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Жамбылского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Жамбылского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Журын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47"/>
        <w:gridCol w:w="5433"/>
      </w:tblGrid>
      <w:tr>
        <w:trPr>
          <w:trHeight w:val="30" w:hRule="atLeast"/>
        </w:trPr>
        <w:tc>
          <w:tcPr>
            <w:tcW w:w="8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Жамбылского районного маслихата от "29" ноября 2018 года № 46-214 "О внесении изменений в решение Жамбылского районного маслихата от 22 декабря 2017 года № 27-144 "О бюджетах сельских округов Жамбылского района на 2018-2020 года"</w:t>
            </w:r>
          </w:p>
        </w:tc>
      </w:tr>
      <w:tr>
        <w:trPr>
          <w:trHeight w:val="30" w:hRule="atLeast"/>
        </w:trPr>
        <w:tc>
          <w:tcPr>
            <w:tcW w:w="8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Жамбылского районного маслихата от "22" декабря 2017 года № 27-144 "О бюджетах сельских округов Жамбылского района на 2018-2020 года"</w:t>
            </w:r>
          </w:p>
        </w:tc>
      </w:tr>
    </w:tbl>
    <w:bookmarkStart w:name="z227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Аккайнарского сельского округа на 2018 год</w:t>
      </w:r>
    </w:p>
    <w:bookmarkEnd w:id="2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893"/>
        <w:gridCol w:w="1883"/>
        <w:gridCol w:w="1883"/>
        <w:gridCol w:w="3874"/>
        <w:gridCol w:w="2874"/>
      </w:tblGrid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1"/>
        <w:gridCol w:w="1019"/>
        <w:gridCol w:w="2148"/>
        <w:gridCol w:w="2149"/>
        <w:gridCol w:w="3630"/>
        <w:gridCol w:w="1773"/>
      </w:tblGrid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000"/>
        <w:gridCol w:w="4131"/>
        <w:gridCol w:w="3917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2"/>
        <w:gridCol w:w="1803"/>
        <w:gridCol w:w="1162"/>
        <w:gridCol w:w="1803"/>
        <w:gridCol w:w="4349"/>
        <w:gridCol w:w="2021"/>
      </w:tblGrid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47"/>
        <w:gridCol w:w="5433"/>
      </w:tblGrid>
      <w:tr>
        <w:trPr>
          <w:trHeight w:val="30" w:hRule="atLeast"/>
        </w:trPr>
        <w:tc>
          <w:tcPr>
            <w:tcW w:w="8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Жамбылского районного маслихата от "29" ноября 2018 года № 46-214 "О внесении изменений в решение Жамбылского районного маслихата от 22 декабря 2017 года № 27-144 "О бюджетах сельских округов Жамбылского района на 2018-2020 года"</w:t>
            </w:r>
          </w:p>
        </w:tc>
      </w:tr>
      <w:tr>
        <w:trPr>
          <w:trHeight w:val="30" w:hRule="atLeast"/>
        </w:trPr>
        <w:tc>
          <w:tcPr>
            <w:tcW w:w="8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Жамбылского районного маслихата от "22" декабря 2017 года № 27-144 "О бюджетах сельских округов Жамбылского района на 2018-2020 года"</w:t>
            </w:r>
          </w:p>
        </w:tc>
      </w:tr>
    </w:tbl>
    <w:bookmarkStart w:name="z230" w:id="2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Актерекского сельского округа на 2018 год</w:t>
      </w:r>
    </w:p>
    <w:bookmarkEnd w:id="2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893"/>
        <w:gridCol w:w="1883"/>
        <w:gridCol w:w="1883"/>
        <w:gridCol w:w="3874"/>
        <w:gridCol w:w="2874"/>
      </w:tblGrid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1"/>
        <w:gridCol w:w="1019"/>
        <w:gridCol w:w="2148"/>
        <w:gridCol w:w="2149"/>
        <w:gridCol w:w="3630"/>
        <w:gridCol w:w="1773"/>
      </w:tblGrid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3"/>
        <w:gridCol w:w="924"/>
        <w:gridCol w:w="924"/>
        <w:gridCol w:w="925"/>
        <w:gridCol w:w="3821"/>
        <w:gridCol w:w="3623"/>
      </w:tblGrid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2"/>
        <w:gridCol w:w="1803"/>
        <w:gridCol w:w="1162"/>
        <w:gridCol w:w="1803"/>
        <w:gridCol w:w="4349"/>
        <w:gridCol w:w="2021"/>
      </w:tblGrid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47"/>
        <w:gridCol w:w="5433"/>
      </w:tblGrid>
      <w:tr>
        <w:trPr>
          <w:trHeight w:val="30" w:hRule="atLeast"/>
        </w:trPr>
        <w:tc>
          <w:tcPr>
            <w:tcW w:w="8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Жамбылского районного маслихата от "29" ноября 2018 года № 46-214 "О внесении изменений в решение Жамбылского районного маслихата от 22 декабря 2017 года № 27-144 "О бюджетах сельских округов Жамбылского района на 2018-2020 года"</w:t>
            </w:r>
          </w:p>
        </w:tc>
      </w:tr>
      <w:tr>
        <w:trPr>
          <w:trHeight w:val="30" w:hRule="atLeast"/>
        </w:trPr>
        <w:tc>
          <w:tcPr>
            <w:tcW w:w="8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Жамбылского районного маслихата от "22" декабря 2017 года № 27-144 "О бюджетах сельских округов Жамбылского района на 2018-2020 года"</w:t>
            </w:r>
          </w:p>
        </w:tc>
      </w:tr>
    </w:tbl>
    <w:bookmarkStart w:name="z233" w:id="2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Аксенгерского сельского округа на 2018 год</w:t>
      </w:r>
    </w:p>
    <w:bookmarkEnd w:id="2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893"/>
        <w:gridCol w:w="1883"/>
        <w:gridCol w:w="1883"/>
        <w:gridCol w:w="3874"/>
        <w:gridCol w:w="2874"/>
      </w:tblGrid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1"/>
        <w:gridCol w:w="1019"/>
        <w:gridCol w:w="2148"/>
        <w:gridCol w:w="2149"/>
        <w:gridCol w:w="3630"/>
        <w:gridCol w:w="1773"/>
      </w:tblGrid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3"/>
        <w:gridCol w:w="924"/>
        <w:gridCol w:w="924"/>
        <w:gridCol w:w="925"/>
        <w:gridCol w:w="3821"/>
        <w:gridCol w:w="3623"/>
      </w:tblGrid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2"/>
        <w:gridCol w:w="1803"/>
        <w:gridCol w:w="1162"/>
        <w:gridCol w:w="1803"/>
        <w:gridCol w:w="4349"/>
        <w:gridCol w:w="2021"/>
      </w:tblGrid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47"/>
        <w:gridCol w:w="5433"/>
      </w:tblGrid>
      <w:tr>
        <w:trPr>
          <w:trHeight w:val="30" w:hRule="atLeast"/>
        </w:trPr>
        <w:tc>
          <w:tcPr>
            <w:tcW w:w="8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Жамбылского районного маслихата от "29" ноября 2018 года № 46-214 "О внесении изменений в решение Жамбылского районного маслихата от 22 декабря 2017 года № 27-144 "О бюджетах сельских округов Жамбылского района на 2018-2020 года"</w:t>
            </w:r>
          </w:p>
        </w:tc>
      </w:tr>
      <w:tr>
        <w:trPr>
          <w:trHeight w:val="30" w:hRule="atLeast"/>
        </w:trPr>
        <w:tc>
          <w:tcPr>
            <w:tcW w:w="8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Жамбылского районного маслихата от "22" декабря 2017 года № 27-144 "О бюджетах сельских округов Жамбылского района на 2018-2020 года"</w:t>
            </w:r>
          </w:p>
        </w:tc>
      </w:tr>
    </w:tbl>
    <w:bookmarkStart w:name="z236" w:id="2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Бериктасского сельского округа на 2018 год</w:t>
      </w:r>
    </w:p>
    <w:bookmarkEnd w:id="2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67266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63120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63120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893"/>
        <w:gridCol w:w="1883"/>
        <w:gridCol w:w="1883"/>
        <w:gridCol w:w="3874"/>
        <w:gridCol w:w="2874"/>
      </w:tblGrid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67266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1"/>
        <w:gridCol w:w="1019"/>
        <w:gridCol w:w="2148"/>
        <w:gridCol w:w="2149"/>
        <w:gridCol w:w="3630"/>
        <w:gridCol w:w="1773"/>
      </w:tblGrid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3"/>
        <w:gridCol w:w="924"/>
        <w:gridCol w:w="924"/>
        <w:gridCol w:w="925"/>
        <w:gridCol w:w="3821"/>
        <w:gridCol w:w="3623"/>
      </w:tblGrid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2"/>
        <w:gridCol w:w="1803"/>
        <w:gridCol w:w="1162"/>
        <w:gridCol w:w="1803"/>
        <w:gridCol w:w="4349"/>
        <w:gridCol w:w="2021"/>
      </w:tblGrid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47"/>
        <w:gridCol w:w="5433"/>
      </w:tblGrid>
      <w:tr>
        <w:trPr>
          <w:trHeight w:val="30" w:hRule="atLeast"/>
        </w:trPr>
        <w:tc>
          <w:tcPr>
            <w:tcW w:w="8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Жамбылского районного маслихата от "29" ноября 2018 года № 46-214 "О внесении изменений в решение Жамбылского районного маслихата от 22 декабря 2017 года № 27-144 "О бюджетах сельских округов Жамбылского района на 2018-2020 года"</w:t>
            </w:r>
          </w:p>
        </w:tc>
      </w:tr>
      <w:tr>
        <w:trPr>
          <w:trHeight w:val="30" w:hRule="atLeast"/>
        </w:trPr>
        <w:tc>
          <w:tcPr>
            <w:tcW w:w="8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Жамбылского районного маслихата от "22" декабря 2017 года № 27-144 "О бюджетах сельских округов Жамбылского района на 2018-2020 года"</w:t>
            </w:r>
          </w:p>
        </w:tc>
      </w:tr>
    </w:tbl>
    <w:bookmarkStart w:name="z239" w:id="2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Дегересского сельского округа а на 2018 год</w:t>
      </w:r>
    </w:p>
    <w:bookmarkEnd w:id="2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743"/>
        <w:gridCol w:w="1568"/>
        <w:gridCol w:w="1568"/>
        <w:gridCol w:w="4874"/>
        <w:gridCol w:w="2393"/>
      </w:tblGrid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1"/>
        <w:gridCol w:w="1019"/>
        <w:gridCol w:w="2148"/>
        <w:gridCol w:w="2149"/>
        <w:gridCol w:w="3630"/>
        <w:gridCol w:w="1773"/>
      </w:tblGrid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3"/>
        <w:gridCol w:w="924"/>
        <w:gridCol w:w="924"/>
        <w:gridCol w:w="925"/>
        <w:gridCol w:w="3821"/>
        <w:gridCol w:w="3623"/>
      </w:tblGrid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2"/>
        <w:gridCol w:w="1803"/>
        <w:gridCol w:w="1162"/>
        <w:gridCol w:w="1803"/>
        <w:gridCol w:w="4349"/>
        <w:gridCol w:w="2021"/>
      </w:tblGrid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47"/>
        <w:gridCol w:w="5433"/>
      </w:tblGrid>
      <w:tr>
        <w:trPr>
          <w:trHeight w:val="30" w:hRule="atLeast"/>
        </w:trPr>
        <w:tc>
          <w:tcPr>
            <w:tcW w:w="8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Жамбылского районного маслихата от "29" ноября 2018 года № 46-214 "О внесении изменений в решение Жамбылского районного маслихата от 22 декабря 2017 года № 27-144 "О бюджетах сельских округов Жамбылского района на 2018-2020 года"</w:t>
            </w:r>
          </w:p>
        </w:tc>
      </w:tr>
      <w:tr>
        <w:trPr>
          <w:trHeight w:val="30" w:hRule="atLeast"/>
        </w:trPr>
        <w:tc>
          <w:tcPr>
            <w:tcW w:w="8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Жамбылского районного маслихата от "22" декабря 2017 года № 27-144 "О бюджетах сельских округов Жамбылского района на 2018-2020 года"</w:t>
            </w:r>
          </w:p>
        </w:tc>
      </w:tr>
    </w:tbl>
    <w:bookmarkStart w:name="z242" w:id="2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2018 год</w:t>
      </w:r>
    </w:p>
    <w:bookmarkEnd w:id="2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893"/>
        <w:gridCol w:w="1883"/>
        <w:gridCol w:w="1883"/>
        <w:gridCol w:w="3874"/>
        <w:gridCol w:w="2874"/>
      </w:tblGrid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1"/>
        <w:gridCol w:w="1019"/>
        <w:gridCol w:w="2148"/>
        <w:gridCol w:w="2149"/>
        <w:gridCol w:w="3630"/>
        <w:gridCol w:w="1773"/>
      </w:tblGrid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3"/>
        <w:gridCol w:w="924"/>
        <w:gridCol w:w="924"/>
        <w:gridCol w:w="925"/>
        <w:gridCol w:w="3821"/>
        <w:gridCol w:w="3623"/>
      </w:tblGrid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2"/>
        <w:gridCol w:w="1803"/>
        <w:gridCol w:w="1162"/>
        <w:gridCol w:w="1803"/>
        <w:gridCol w:w="4349"/>
        <w:gridCol w:w="2021"/>
      </w:tblGrid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47"/>
        <w:gridCol w:w="5433"/>
      </w:tblGrid>
      <w:tr>
        <w:trPr>
          <w:trHeight w:val="30" w:hRule="atLeast"/>
        </w:trPr>
        <w:tc>
          <w:tcPr>
            <w:tcW w:w="8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Жамбылского районного маслихата от "29" ноября 2018 года № 46-214 "О внесении изменений в решение Жамбылского районного маслихата от 22 декабря 2017 года № 27-144 "О бюджетах сельских округов Жамбылского района на 2018-2020 года"</w:t>
            </w:r>
          </w:p>
        </w:tc>
      </w:tr>
      <w:tr>
        <w:trPr>
          <w:trHeight w:val="30" w:hRule="atLeast"/>
        </w:trPr>
        <w:tc>
          <w:tcPr>
            <w:tcW w:w="8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Жамбылского районного маслихата от "22" декабря 2017 года № 27-144 "О бюджетах сельских округов Жамбылского района на 2018-2020 года"</w:t>
            </w:r>
          </w:p>
        </w:tc>
      </w:tr>
    </w:tbl>
    <w:bookmarkStart w:name="z245" w:id="2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Каракастекского сельского округа на 2018 год</w:t>
      </w:r>
    </w:p>
    <w:bookmarkEnd w:id="2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66774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59427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59427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893"/>
        <w:gridCol w:w="1883"/>
        <w:gridCol w:w="1883"/>
        <w:gridCol w:w="3874"/>
        <w:gridCol w:w="2874"/>
      </w:tblGrid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66774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1"/>
        <w:gridCol w:w="1019"/>
        <w:gridCol w:w="2148"/>
        <w:gridCol w:w="2149"/>
        <w:gridCol w:w="3630"/>
        <w:gridCol w:w="1773"/>
      </w:tblGrid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3"/>
        <w:gridCol w:w="924"/>
        <w:gridCol w:w="924"/>
        <w:gridCol w:w="925"/>
        <w:gridCol w:w="3821"/>
        <w:gridCol w:w="3623"/>
      </w:tblGrid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2"/>
        <w:gridCol w:w="1803"/>
        <w:gridCol w:w="1162"/>
        <w:gridCol w:w="1803"/>
        <w:gridCol w:w="4349"/>
        <w:gridCol w:w="2021"/>
      </w:tblGrid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47"/>
        <w:gridCol w:w="5433"/>
      </w:tblGrid>
      <w:tr>
        <w:trPr>
          <w:trHeight w:val="30" w:hRule="atLeast"/>
        </w:trPr>
        <w:tc>
          <w:tcPr>
            <w:tcW w:w="8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Жамбылского районного маслихата от "29" ноября 2018 года № 46-214 "О внесении изменений в решение Жамбылского районного маслихата от 22 декабря 2017 года № 27-144 "О бюджетах сельских округов Жамбылского района на 2018-2020 года"</w:t>
            </w:r>
          </w:p>
        </w:tc>
      </w:tr>
      <w:tr>
        <w:trPr>
          <w:trHeight w:val="30" w:hRule="atLeast"/>
        </w:trPr>
        <w:tc>
          <w:tcPr>
            <w:tcW w:w="8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Жамбылского районного маслихата от "22" декабря 2017 года № 27-144"О бюджете сельских округов Жамбылского района на 2018-2020 года"</w:t>
            </w:r>
          </w:p>
        </w:tc>
      </w:tr>
    </w:tbl>
    <w:bookmarkStart w:name="z248" w:id="2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на 2018 год</w:t>
      </w:r>
    </w:p>
    <w:bookmarkEnd w:id="2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893"/>
        <w:gridCol w:w="1883"/>
        <w:gridCol w:w="1883"/>
        <w:gridCol w:w="3874"/>
        <w:gridCol w:w="2874"/>
      </w:tblGrid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1"/>
        <w:gridCol w:w="1019"/>
        <w:gridCol w:w="2148"/>
        <w:gridCol w:w="2149"/>
        <w:gridCol w:w="3630"/>
        <w:gridCol w:w="1773"/>
      </w:tblGrid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3"/>
        <w:gridCol w:w="924"/>
        <w:gridCol w:w="924"/>
        <w:gridCol w:w="925"/>
        <w:gridCol w:w="3821"/>
        <w:gridCol w:w="3623"/>
      </w:tblGrid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2"/>
        <w:gridCol w:w="1803"/>
        <w:gridCol w:w="1162"/>
        <w:gridCol w:w="1803"/>
        <w:gridCol w:w="4349"/>
        <w:gridCol w:w="2021"/>
      </w:tblGrid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47"/>
        <w:gridCol w:w="5433"/>
      </w:tblGrid>
      <w:tr>
        <w:trPr>
          <w:trHeight w:val="30" w:hRule="atLeast"/>
        </w:trPr>
        <w:tc>
          <w:tcPr>
            <w:tcW w:w="8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Жамбылского районного маслихата от "29" ноября 2018 года № 46-214 "О внесении изменений в решение Жамбылского районного маслихата от 22 декабря 2017 года № 27-144 "О бюджетах сельских округов Жамбылского района на 2018-2020 года"</w:t>
            </w:r>
          </w:p>
        </w:tc>
      </w:tr>
      <w:tr>
        <w:trPr>
          <w:trHeight w:val="30" w:hRule="atLeast"/>
        </w:trPr>
        <w:tc>
          <w:tcPr>
            <w:tcW w:w="8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Жамбылского районного маслихата от "22" декабря 2017 года № 27-144"О бюджете сельских округов Жамбылского района на 2018-2020 года"</w:t>
            </w:r>
          </w:p>
        </w:tc>
      </w:tr>
    </w:tbl>
    <w:bookmarkStart w:name="z251" w:id="2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Каргалинского сельского округа на 2018 год</w:t>
      </w:r>
    </w:p>
    <w:bookmarkEnd w:id="2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278"/>
        <w:gridCol w:w="1279"/>
        <w:gridCol w:w="3646"/>
        <w:gridCol w:w="4819"/>
      </w:tblGrid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7"/>
        <w:gridCol w:w="1743"/>
        <w:gridCol w:w="1743"/>
        <w:gridCol w:w="3587"/>
        <w:gridCol w:w="3117"/>
      </w:tblGrid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100713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1"/>
        <w:gridCol w:w="1019"/>
        <w:gridCol w:w="2148"/>
        <w:gridCol w:w="2149"/>
        <w:gridCol w:w="3630"/>
        <w:gridCol w:w="1773"/>
      </w:tblGrid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3"/>
        <w:gridCol w:w="924"/>
        <w:gridCol w:w="924"/>
        <w:gridCol w:w="925"/>
        <w:gridCol w:w="3821"/>
        <w:gridCol w:w="3623"/>
      </w:tblGrid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2"/>
        <w:gridCol w:w="1803"/>
        <w:gridCol w:w="1162"/>
        <w:gridCol w:w="1803"/>
        <w:gridCol w:w="4349"/>
        <w:gridCol w:w="2021"/>
      </w:tblGrid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39"/>
        <w:gridCol w:w="5441"/>
      </w:tblGrid>
      <w:tr>
        <w:trPr>
          <w:trHeight w:val="30" w:hRule="atLeast"/>
        </w:trPr>
        <w:tc>
          <w:tcPr>
            <w:tcW w:w="86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Жамбылского районного маслихата от "29" ноября 2018 года № 46-214 "О внесении изменений в решение Жамбылского районного маслихата от 22 декабря 2017 года № 27-144 "О бюджетах сельских округов Жамбылского района на 2018-2020 года"</w:t>
            </w:r>
          </w:p>
        </w:tc>
      </w:tr>
      <w:tr>
        <w:trPr>
          <w:trHeight w:val="30" w:hRule="atLeast"/>
        </w:trPr>
        <w:tc>
          <w:tcPr>
            <w:tcW w:w="86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Жамбылского районного маслихата от "22" декабря 2017 года № 27-144"О бюджете сельских округов Жамбылского района на 2018-2020 года"</w:t>
            </w:r>
          </w:p>
        </w:tc>
      </w:tr>
    </w:tbl>
    <w:bookmarkStart w:name="z254" w:id="2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Мынбаевского сельского округа на 2018 год</w:t>
      </w:r>
    </w:p>
    <w:bookmarkEnd w:id="2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893"/>
        <w:gridCol w:w="1883"/>
        <w:gridCol w:w="1883"/>
        <w:gridCol w:w="3874"/>
        <w:gridCol w:w="2874"/>
      </w:tblGrid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1"/>
        <w:gridCol w:w="1019"/>
        <w:gridCol w:w="2148"/>
        <w:gridCol w:w="2149"/>
        <w:gridCol w:w="3630"/>
        <w:gridCol w:w="1773"/>
      </w:tblGrid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3"/>
        <w:gridCol w:w="924"/>
        <w:gridCol w:w="924"/>
        <w:gridCol w:w="925"/>
        <w:gridCol w:w="3821"/>
        <w:gridCol w:w="3623"/>
      </w:tblGrid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2"/>
        <w:gridCol w:w="1803"/>
        <w:gridCol w:w="1162"/>
        <w:gridCol w:w="1803"/>
        <w:gridCol w:w="4349"/>
        <w:gridCol w:w="2021"/>
      </w:tblGrid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39"/>
        <w:gridCol w:w="5441"/>
      </w:tblGrid>
      <w:tr>
        <w:trPr>
          <w:trHeight w:val="30" w:hRule="atLeast"/>
        </w:trPr>
        <w:tc>
          <w:tcPr>
            <w:tcW w:w="86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Жамбылского районного маслихата от "29" ноября 2018 года № 46-214 "О внесении изменений в решение Жамбылского районного маслихата от 22 декабря 2017 года № 27-144 "О бюджетах сельских округов Жамбылского района на 2018-2020 года"</w:t>
            </w:r>
          </w:p>
        </w:tc>
      </w:tr>
      <w:tr>
        <w:trPr>
          <w:trHeight w:val="30" w:hRule="atLeast"/>
        </w:trPr>
        <w:tc>
          <w:tcPr>
            <w:tcW w:w="86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Жамбылского районного маслихата от "22" декабря 2017 года № 27-144"О бюджете сельских округов Жамбылского района на 2018-2020 года"</w:t>
            </w:r>
          </w:p>
        </w:tc>
      </w:tr>
    </w:tbl>
    <w:bookmarkStart w:name="z257" w:id="2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Матыбулакского сельского округа на 2018 год</w:t>
      </w:r>
    </w:p>
    <w:bookmarkEnd w:id="2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893"/>
        <w:gridCol w:w="1883"/>
        <w:gridCol w:w="1883"/>
        <w:gridCol w:w="3874"/>
        <w:gridCol w:w="2874"/>
      </w:tblGrid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1"/>
        <w:gridCol w:w="1019"/>
        <w:gridCol w:w="2148"/>
        <w:gridCol w:w="2149"/>
        <w:gridCol w:w="3630"/>
        <w:gridCol w:w="1773"/>
      </w:tblGrid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3"/>
        <w:gridCol w:w="924"/>
        <w:gridCol w:w="924"/>
        <w:gridCol w:w="925"/>
        <w:gridCol w:w="3821"/>
        <w:gridCol w:w="3623"/>
      </w:tblGrid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2"/>
        <w:gridCol w:w="1803"/>
        <w:gridCol w:w="1162"/>
        <w:gridCol w:w="1803"/>
        <w:gridCol w:w="4349"/>
        <w:gridCol w:w="2021"/>
      </w:tblGrid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39"/>
        <w:gridCol w:w="5441"/>
      </w:tblGrid>
      <w:tr>
        <w:trPr>
          <w:trHeight w:val="30" w:hRule="atLeast"/>
        </w:trPr>
        <w:tc>
          <w:tcPr>
            <w:tcW w:w="86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Жамбылского районного маслихата от "29" ноября 2018 года № 46-214 "О внесении изменений в решение Жамбылского районного маслихата от 22 декабря 2017 года № 27-144 "О бюджетах сельских округов Жамбылского района на 2018-2020 года"</w:t>
            </w:r>
          </w:p>
        </w:tc>
      </w:tr>
      <w:tr>
        <w:trPr>
          <w:trHeight w:val="30" w:hRule="atLeast"/>
        </w:trPr>
        <w:tc>
          <w:tcPr>
            <w:tcW w:w="86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 Жамбылского районного маслихата от "22" декабря 2017 года № 27-144"О бюджете сельских округов Жамбылского района на 2018-2020 года"</w:t>
            </w:r>
          </w:p>
        </w:tc>
      </w:tr>
    </w:tbl>
    <w:bookmarkStart w:name="z260" w:id="2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Самсинского сельского округа на 2018 год</w:t>
      </w:r>
    </w:p>
    <w:bookmarkEnd w:id="2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Доходы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67535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60395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60395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743"/>
        <w:gridCol w:w="1568"/>
        <w:gridCol w:w="1568"/>
        <w:gridCol w:w="4874"/>
        <w:gridCol w:w="2393"/>
      </w:tblGrid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67535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1"/>
        <w:gridCol w:w="1019"/>
        <w:gridCol w:w="2148"/>
        <w:gridCol w:w="2149"/>
        <w:gridCol w:w="3630"/>
        <w:gridCol w:w="1773"/>
      </w:tblGrid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3"/>
        <w:gridCol w:w="924"/>
        <w:gridCol w:w="924"/>
        <w:gridCol w:w="925"/>
        <w:gridCol w:w="3821"/>
        <w:gridCol w:w="3623"/>
      </w:tblGrid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2"/>
        <w:gridCol w:w="1803"/>
        <w:gridCol w:w="1162"/>
        <w:gridCol w:w="1803"/>
        <w:gridCol w:w="4349"/>
        <w:gridCol w:w="2021"/>
      </w:tblGrid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39"/>
        <w:gridCol w:w="5441"/>
      </w:tblGrid>
      <w:tr>
        <w:trPr>
          <w:trHeight w:val="30" w:hRule="atLeast"/>
        </w:trPr>
        <w:tc>
          <w:tcPr>
            <w:tcW w:w="86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Жамбылского районного маслихата от "29" ноября 2018 года № 46-214 "О внесении изменений в решение Жамбылского районного маслихата от 22 декабря 2017 года № 27-144 "О бюджетах сельских округов Жамбылского района на 2018-2020 года"</w:t>
            </w:r>
          </w:p>
        </w:tc>
      </w:tr>
      <w:tr>
        <w:trPr>
          <w:trHeight w:val="30" w:hRule="atLeast"/>
        </w:trPr>
        <w:tc>
          <w:tcPr>
            <w:tcW w:w="86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 Жамбылского районного маслихата от "22" декабря 2017 года № 27-144"О бюджете сельских округов Жамбылского района на 2018-2020 года"</w:t>
            </w:r>
          </w:p>
        </w:tc>
      </w:tr>
    </w:tbl>
    <w:bookmarkStart w:name="z263" w:id="2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Таранского сельского округа на 2018 год</w:t>
      </w:r>
    </w:p>
    <w:bookmarkEnd w:id="2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79083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71532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71532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743"/>
        <w:gridCol w:w="1568"/>
        <w:gridCol w:w="1568"/>
        <w:gridCol w:w="4874"/>
        <w:gridCol w:w="2393"/>
      </w:tblGrid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79083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1"/>
        <w:gridCol w:w="1019"/>
        <w:gridCol w:w="2148"/>
        <w:gridCol w:w="2149"/>
        <w:gridCol w:w="3630"/>
        <w:gridCol w:w="1773"/>
      </w:tblGrid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3"/>
        <w:gridCol w:w="924"/>
        <w:gridCol w:w="924"/>
        <w:gridCol w:w="925"/>
        <w:gridCol w:w="3821"/>
        <w:gridCol w:w="3623"/>
      </w:tblGrid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2"/>
        <w:gridCol w:w="1803"/>
        <w:gridCol w:w="1162"/>
        <w:gridCol w:w="1803"/>
        <w:gridCol w:w="4349"/>
        <w:gridCol w:w="2021"/>
      </w:tblGrid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39"/>
        <w:gridCol w:w="5441"/>
      </w:tblGrid>
      <w:tr>
        <w:trPr>
          <w:trHeight w:val="30" w:hRule="atLeast"/>
        </w:trPr>
        <w:tc>
          <w:tcPr>
            <w:tcW w:w="86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 Жамбылского районного маслихата от "29" ноября 2018 года № 46-214 "О внесении изменений в решение Жамбылского районного маслихата от 22 декабря 2017 года № 27-144 "О бюджетах сельских округов Жамбылского района на 2018-2020 года"</w:t>
            </w:r>
          </w:p>
        </w:tc>
      </w:tr>
      <w:tr>
        <w:trPr>
          <w:trHeight w:val="30" w:hRule="atLeast"/>
        </w:trPr>
        <w:tc>
          <w:tcPr>
            <w:tcW w:w="86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 Жамбылского районного маслихата от "22" декабря 2017 года № 27-144"О бюджете сельских округов Жамбылского района на 2018-2020 года"</w:t>
            </w:r>
          </w:p>
        </w:tc>
      </w:tr>
    </w:tbl>
    <w:bookmarkStart w:name="z266" w:id="2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Талапского сельского округа на 2018 год</w:t>
      </w:r>
    </w:p>
    <w:bookmarkEnd w:id="2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893"/>
        <w:gridCol w:w="1883"/>
        <w:gridCol w:w="1883"/>
        <w:gridCol w:w="3874"/>
        <w:gridCol w:w="2874"/>
      </w:tblGrid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1"/>
        <w:gridCol w:w="1019"/>
        <w:gridCol w:w="2148"/>
        <w:gridCol w:w="2149"/>
        <w:gridCol w:w="3630"/>
        <w:gridCol w:w="1773"/>
      </w:tblGrid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3"/>
        <w:gridCol w:w="924"/>
        <w:gridCol w:w="924"/>
        <w:gridCol w:w="925"/>
        <w:gridCol w:w="3821"/>
        <w:gridCol w:w="3623"/>
      </w:tblGrid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2"/>
        <w:gridCol w:w="1803"/>
        <w:gridCol w:w="1162"/>
        <w:gridCol w:w="1803"/>
        <w:gridCol w:w="4349"/>
        <w:gridCol w:w="2021"/>
      </w:tblGrid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39"/>
        <w:gridCol w:w="5441"/>
      </w:tblGrid>
      <w:tr>
        <w:trPr>
          <w:trHeight w:val="30" w:hRule="atLeast"/>
        </w:trPr>
        <w:tc>
          <w:tcPr>
            <w:tcW w:w="86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 Жамбылского районного маслихата от "29" ноября 2018 года № 46-214 "О внесении изменений в решение Жамбылского районного маслихата от 22 декабря 2017 года № 27-144 "О бюджетах сельских округов Жамбылского района на 2018-2020 года"</w:t>
            </w:r>
          </w:p>
        </w:tc>
      </w:tr>
      <w:tr>
        <w:trPr>
          <w:trHeight w:val="30" w:hRule="atLeast"/>
        </w:trPr>
        <w:tc>
          <w:tcPr>
            <w:tcW w:w="86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 Жамбылского районного маслихата от "22" декабря 2017 года № 27-144"О бюджете сельских округов Жамбылского района на 2018-2020 года"</w:t>
            </w:r>
          </w:p>
        </w:tc>
      </w:tr>
    </w:tbl>
    <w:bookmarkStart w:name="z269" w:id="2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Унгуртасского сельского округа на 2018 год</w:t>
      </w:r>
    </w:p>
    <w:bookmarkEnd w:id="2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893"/>
        <w:gridCol w:w="1883"/>
        <w:gridCol w:w="1883"/>
        <w:gridCol w:w="3874"/>
        <w:gridCol w:w="2874"/>
      </w:tblGrid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1"/>
        <w:gridCol w:w="1019"/>
        <w:gridCol w:w="2148"/>
        <w:gridCol w:w="2149"/>
        <w:gridCol w:w="3630"/>
        <w:gridCol w:w="1773"/>
      </w:tblGrid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3"/>
        <w:gridCol w:w="924"/>
        <w:gridCol w:w="924"/>
        <w:gridCol w:w="925"/>
        <w:gridCol w:w="3821"/>
        <w:gridCol w:w="3623"/>
      </w:tblGrid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2"/>
        <w:gridCol w:w="1803"/>
        <w:gridCol w:w="1162"/>
        <w:gridCol w:w="1803"/>
        <w:gridCol w:w="4349"/>
        <w:gridCol w:w="2021"/>
      </w:tblGrid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39"/>
        <w:gridCol w:w="5441"/>
      </w:tblGrid>
      <w:tr>
        <w:trPr>
          <w:trHeight w:val="30" w:hRule="atLeast"/>
        </w:trPr>
        <w:tc>
          <w:tcPr>
            <w:tcW w:w="86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Жамбылского районного маслихата от "29" ноября 2018 года № 46-214 "О внесении изменений в решение Жамбылского районного маслихата от 22 декабря 2017 года № 27-144 "О бюджетах сельских округов Жамбылского района на 2018-2020 года"</w:t>
            </w:r>
          </w:p>
        </w:tc>
      </w:tr>
      <w:tr>
        <w:trPr>
          <w:trHeight w:val="30" w:hRule="atLeast"/>
        </w:trPr>
        <w:tc>
          <w:tcPr>
            <w:tcW w:w="86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 к решению Жамбылского районного маслихата от "22" декабря 2017 года № 27-144"О бюджете сельских округов Жамбылского района на 2018-2020 года"</w:t>
            </w:r>
          </w:p>
        </w:tc>
      </w:tr>
    </w:tbl>
    <w:bookmarkStart w:name="z272" w:id="2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Узынагашского сельского округа на 2018 год</w:t>
      </w:r>
    </w:p>
    <w:bookmarkEnd w:id="2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278"/>
        <w:gridCol w:w="1279"/>
        <w:gridCol w:w="3646"/>
        <w:gridCol w:w="4819"/>
      </w:tblGrid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215862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91702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719"/>
        <w:gridCol w:w="1517"/>
        <w:gridCol w:w="1517"/>
        <w:gridCol w:w="4717"/>
        <w:gridCol w:w="2713"/>
      </w:tblGrid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415658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33204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33204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33204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32804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222449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221341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221341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221341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82534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82534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82534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13574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77471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77471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77471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1"/>
        <w:gridCol w:w="1019"/>
        <w:gridCol w:w="2148"/>
        <w:gridCol w:w="2149"/>
        <w:gridCol w:w="3630"/>
        <w:gridCol w:w="1773"/>
      </w:tblGrid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3"/>
        <w:gridCol w:w="924"/>
        <w:gridCol w:w="924"/>
        <w:gridCol w:w="925"/>
        <w:gridCol w:w="3821"/>
        <w:gridCol w:w="3623"/>
      </w:tblGrid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2"/>
        <w:gridCol w:w="1803"/>
        <w:gridCol w:w="1162"/>
        <w:gridCol w:w="1803"/>
        <w:gridCol w:w="4349"/>
        <w:gridCol w:w="2021"/>
      </w:tblGrid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39"/>
        <w:gridCol w:w="5441"/>
      </w:tblGrid>
      <w:tr>
        <w:trPr>
          <w:trHeight w:val="30" w:hRule="atLeast"/>
        </w:trPr>
        <w:tc>
          <w:tcPr>
            <w:tcW w:w="86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 Жамбылского районного маслихата от "29" ноября 2018 года № 46-214 "О внесении изменений в решение Жамбылского районного маслихата от 22 декабря 2017 года № 27-144 "О бюджетах сельских округов Жамбылского района на 2018-2020 года"</w:t>
            </w:r>
          </w:p>
        </w:tc>
      </w:tr>
      <w:tr>
        <w:trPr>
          <w:trHeight w:val="30" w:hRule="atLeast"/>
        </w:trPr>
        <w:tc>
          <w:tcPr>
            <w:tcW w:w="86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 к решению Жамбылского районного маслихата от "22" декабря 2017 года № 27-144"О бюджете сельских округов Жамбылского района на 2018-2020 года"</w:t>
            </w:r>
          </w:p>
        </w:tc>
      </w:tr>
    </w:tbl>
    <w:bookmarkStart w:name="z275" w:id="2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Шолаккаргалинского сельского округа на 2018 год</w:t>
      </w:r>
    </w:p>
    <w:bookmarkEnd w:id="2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Доходы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86721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52262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52262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86721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52262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52262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52262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1"/>
        <w:gridCol w:w="1019"/>
        <w:gridCol w:w="2148"/>
        <w:gridCol w:w="2149"/>
        <w:gridCol w:w="3630"/>
        <w:gridCol w:w="1773"/>
      </w:tblGrid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3"/>
        <w:gridCol w:w="924"/>
        <w:gridCol w:w="924"/>
        <w:gridCol w:w="925"/>
        <w:gridCol w:w="3821"/>
        <w:gridCol w:w="3623"/>
      </w:tblGrid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2"/>
        <w:gridCol w:w="1803"/>
        <w:gridCol w:w="1162"/>
        <w:gridCol w:w="1803"/>
        <w:gridCol w:w="4349"/>
        <w:gridCol w:w="2021"/>
      </w:tblGrid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39"/>
        <w:gridCol w:w="5441"/>
      </w:tblGrid>
      <w:tr>
        <w:trPr>
          <w:trHeight w:val="30" w:hRule="atLeast"/>
        </w:trPr>
        <w:tc>
          <w:tcPr>
            <w:tcW w:w="86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 Жамбылского районного маслихата от "29" ноября 2018 года № 46-214 "О внесении изменений в решение Жамбылского районного маслихата от 22 декабря 2017 года № 27-144 "О бюджетах сельских округов Жамбылского района на 2018-2020 года"</w:t>
            </w:r>
          </w:p>
        </w:tc>
      </w:tr>
      <w:tr>
        <w:trPr>
          <w:trHeight w:val="30" w:hRule="atLeast"/>
        </w:trPr>
        <w:tc>
          <w:tcPr>
            <w:tcW w:w="86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 к решению Жамбылского районного маслихата от "22" декабря 2017 года № 27-144"О бюджете сельских округов Жамбылского района на 2018-2020 года"</w:t>
            </w:r>
          </w:p>
        </w:tc>
      </w:tr>
    </w:tbl>
    <w:bookmarkStart w:name="z278" w:id="2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Шиенского сельского округа на 2018 год</w:t>
      </w:r>
    </w:p>
    <w:bookmarkEnd w:id="2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893"/>
        <w:gridCol w:w="1883"/>
        <w:gridCol w:w="1883"/>
        <w:gridCol w:w="3874"/>
        <w:gridCol w:w="2874"/>
      </w:tblGrid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1"/>
        <w:gridCol w:w="1019"/>
        <w:gridCol w:w="2148"/>
        <w:gridCol w:w="2149"/>
        <w:gridCol w:w="3630"/>
        <w:gridCol w:w="1773"/>
      </w:tblGrid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3"/>
        <w:gridCol w:w="924"/>
        <w:gridCol w:w="924"/>
        <w:gridCol w:w="925"/>
        <w:gridCol w:w="3821"/>
        <w:gridCol w:w="3623"/>
      </w:tblGrid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2"/>
        <w:gridCol w:w="1803"/>
        <w:gridCol w:w="1162"/>
        <w:gridCol w:w="1803"/>
        <w:gridCol w:w="4349"/>
        <w:gridCol w:w="2021"/>
      </w:tblGrid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39"/>
        <w:gridCol w:w="5441"/>
      </w:tblGrid>
      <w:tr>
        <w:trPr>
          <w:trHeight w:val="30" w:hRule="atLeast"/>
        </w:trPr>
        <w:tc>
          <w:tcPr>
            <w:tcW w:w="86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Жамбылского районного маслихата от "29" ноября 2018 года № 46-214 "О внесении изменений в решение Жамбылского районного маслихата от 22 декабря 2017 года № 27-144 "О бюджетах сельских округов Жамбылского района на 2018-2020 года"</w:t>
            </w:r>
          </w:p>
        </w:tc>
      </w:tr>
      <w:tr>
        <w:trPr>
          <w:trHeight w:val="30" w:hRule="atLeast"/>
        </w:trPr>
        <w:tc>
          <w:tcPr>
            <w:tcW w:w="86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55 к решению Жамбылского районного маслихата от "22" декабря 2017 года № 27-144"О бюджете сельских округов Жамбылского района на 2018-2020 года"</w:t>
            </w:r>
          </w:p>
        </w:tc>
      </w:tr>
    </w:tbl>
    <w:bookmarkStart w:name="z281" w:id="2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Темиржолского сельского округа на 2018 год</w:t>
      </w:r>
    </w:p>
    <w:bookmarkEnd w:id="2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94237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83104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83104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893"/>
        <w:gridCol w:w="1883"/>
        <w:gridCol w:w="1883"/>
        <w:gridCol w:w="3874"/>
        <w:gridCol w:w="2874"/>
      </w:tblGrid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94237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1"/>
        <w:gridCol w:w="1019"/>
        <w:gridCol w:w="2148"/>
        <w:gridCol w:w="2149"/>
        <w:gridCol w:w="3630"/>
        <w:gridCol w:w="1773"/>
      </w:tblGrid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3"/>
        <w:gridCol w:w="924"/>
        <w:gridCol w:w="924"/>
        <w:gridCol w:w="925"/>
        <w:gridCol w:w="3821"/>
        <w:gridCol w:w="3623"/>
      </w:tblGrid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2"/>
        <w:gridCol w:w="1803"/>
        <w:gridCol w:w="1162"/>
        <w:gridCol w:w="1803"/>
        <w:gridCol w:w="4349"/>
        <w:gridCol w:w="2021"/>
      </w:tblGrid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