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bf11" w14:textId="429b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надошкольное воспитание и обучение, размера родительской платы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20 сентября 2018 года № 421. Зарегистрировано Департаментом юстиции Алматинской области 19 ноября 2018 года № 4866. Утратило силу постановлением акимата Жамбылского района Алматинской области от 20 января 2022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Алматинской области от 20.01.2022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Жамбылского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 от 5 июня 2017 года № 177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августа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Далабаева Адилбека Камбаровича.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Жамбылского района от "20" сентября 2018 года № 421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заказна дошкольное воспитание и обучение, размера родительской платы по Жамбылскому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лет-до 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"ясли-сад Балбобек" коммунального государственного учреждения "Аппарата акима Бериктасского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"Күншуақ" коммунального государственного учреждения "Аппарат акима Шолаккаргалинского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"Аққайың" коммунального государственного учреждения "Аппарат акима Узынагашского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Жазира" коммунального государственного учреждения "Аппарат акима Таранского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"ясли-садҚарлығаш" коммунального государственного учреждения "Аппарат акима Шиенского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Ақбота" коммунального государственного учреждения "Аппарат акима Аксенгирского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Балауса" коммунального государственного учреждения "Аппарат акима Темиржолского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Балдырган" коммунального государственного учреждения "Аппарат акима Аккайнарского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Байтерек" коммунального государственного учреждения "Аппарат акима Каракастекского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Айгөлек" коммунального государственного учреждения "Аппарат акима Узынагашского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Кулыншак" коммунального государственного учреждения "Аппарат акима Унгуртасского сельского округа" акимата Жамбылского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Бөбек" коммунального государственного учреждения "Аппарата акима Дегересского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"Школа-ясли- сад" села Бурган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предприятие"Ясли-сад Айсұлтан-2015" коммунального государственного учреждения "Аппарата акима Карасуского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Батыр-2016" коммунального государственного учреждения "Аппарат акима Темиржолского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"Ұлан" коммунального государственного учреждения "Аппарат акима Узынагашского сельского округа" акимата Жамбылского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Абая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Мынбаева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Таргап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 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села "Сураншы батыр с дошкольным мини-центром" Государственного учреждения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 Бердыкулова с дошкольным мини-центром" Государственного учреждения "Отдела образования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Оспанхана Аубакирова с начальной школой Булак с дошкольным мини-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Телтая Сарсенбекова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"Кастекская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"Карасуйская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Улькен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Токаш Бокина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Актерек с дошкольным мини-центром и Жамантинской начальной школой"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Асета Бейсеуова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Умбеталы Карибаева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станции Шилибастау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"Өркениет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"Ардана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садАқниет"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"Осер 2013"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"Ай-забек"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Гусейнова М.М. "Гулим"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Гулдер-ай"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"КӘУСАРАЙ"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"Нұрлы- Жұлдыз"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и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"Ерке-Нұр-Ай"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Ақнұр"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Турганбаев М.К "Санжар""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"СЕЗИМ-2014"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"Мамажанова"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"АкмаралА"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"МЕРЕЙ-2016"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"СҰЛТАНХАН"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"Жаксылык балабакша"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"Улпан-Ай1"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"АЛТЫНАЙ БАҚЫТТЫ"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-2014"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"Болашақ 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балапан"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"Ай-Кәусар"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"АМИРА-2016""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АБЫЛАЙХАН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"ДАРИЯ-2016"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ЯСИНА"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Аружан -Мерей"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ясли сад "АЙЫМ" "Ясли сад 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бөбек 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"HAPPIKIDS"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"AIMAN-2017"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 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"Димаш- 2017 детский сад"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"Аяла-20-2017"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"ТӨЛЕУ АДИНА"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"Ай-көркем-2017"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"Медина"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"Базарбаев Д.Е"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"Нұрлы-Болашақ" Адина"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