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3b7" w14:textId="6d2f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августа 2018 года № 43-203. Зарегистрировано Департаментом юстиции Алматинской области 18 сентября 2018 года № 4834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2018-2020 года" от 22 декабря 2017 года № 27-144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Аккайнарского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38 876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8 052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30 521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38 876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20 985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16 317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20 985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45 563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6 526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39 019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45 563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58 495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54 349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58 495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54 398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6 934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47 451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54 398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30 658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18 577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30 658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65 274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57 927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65 274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2018-2020 годы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22, 23, 24 к настоящему решению соответственно, в том числе на 2018 год в следующих объемах: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37 690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18 457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19 157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37 690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100 589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98 376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2 213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100 589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27 433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12 265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1 177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13 991 тысяча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27 433 тысячи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24 522 тысячи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8 855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1 765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13 902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24 522 тысячи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66 674 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5 831 тысяча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60 843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66 674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67 830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171 тысяча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61 609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67 830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тенге.";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19 417 тысяч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15 373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19 417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40 130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7 036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тысячи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33 071 тысяча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40 130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2018-2020 годы согласно приложениям 46, 47, 48 к настоящему решению соответственно, в том числе на 2018 год в следующих объемах: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381 933 тысячи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212 638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169 203 тысячи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381 933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2018-2020 годы согласно приложениям 49, 50, 51 к настоящему решению соответственно, в том числе на 2018 год в следующих объемах: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77 293 тысячи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34 457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42 834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77 293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2018-2020 годы согласно приложениям 52, 53, 54 к настоящему решению соответственно, в том числе на 2018 год в следующих объемах: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43 690 тысяч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38 714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43 690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2018-2020 годы согласно приложениям 55, 56, 57 к настоящему решению соответственно, в том числе на 2018 год в следующих объемах: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79 230 тысяч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11 337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67 657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79 230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178"/>
        <w:gridCol w:w="1178"/>
        <w:gridCol w:w="3798"/>
        <w:gridCol w:w="3790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2018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2018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а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2018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"22" декабря 2017 года № 27-144 "О бюджете сельских округов Жамбылского района на 2018-2020 года"</w:t>
            </w:r>
          </w:p>
        </w:tc>
      </w:tr>
    </w:tbl>
    <w:bookmarkStart w:name="z24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"22" декабря 2017 года № 27-144 "О бюджете сельских округов Жамбылского района на 2018-2020 года"</w:t>
            </w:r>
          </w:p>
        </w:tc>
      </w:tr>
    </w:tbl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2018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6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2018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6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2018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2018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2018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2018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7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2018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7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2018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"16" августа 2018 года № 43-203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2018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