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71043" w14:textId="87710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Жамбылского районного маслихата от 20 декабря 2017 года № 26-141 "О бюджете Жамбылского района на 2018-2020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Алматинской области от 7 августа 2018 года № 42-201. Зарегистрировано Департаментом юстиции Алматинской области 29 августа 2018 года № 4807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Жамбылский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Жамбылского районного маслихата "О бюджете Жамбылского района на 2018-2020 года" от 20 декабря 2017 года № 26-141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4457</w:t>
      </w:r>
      <w:r>
        <w:rPr>
          <w:rFonts w:ascii="Times New Roman"/>
          <w:b w:val="false"/>
          <w:i w:val="false"/>
          <w:color w:val="000000"/>
          <w:sz w:val="28"/>
        </w:rPr>
        <w:t>, опубликован 29 января 2018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на 2018-2020 годы согласно приложениям 1, 2 и 3 к настоящему решению соответственно, в том числе на 2018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18 194 367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2 980 370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50 967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57 846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15 105 184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18 246 800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24 782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62 866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38 084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2 027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79 242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79 242 тысяч тенге.".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Жамбылского районного маслихата "По экономической реформе, бюджету, тарифной политике, развитию малого и среднего предпринимательства".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Жамбылского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Мустахметов Б. 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Жамбылского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Журын С. 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74"/>
        <w:gridCol w:w="5406"/>
      </w:tblGrid>
      <w:tr>
        <w:trPr>
          <w:trHeight w:val="30" w:hRule="atLeast"/>
        </w:trPr>
        <w:tc>
          <w:tcPr>
            <w:tcW w:w="86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Жамбылского районного маслихата от "7" августа 2018 года № 42-201 "О внесении изменений в решение Жамбылского районного маслихата от 20 декабря 2017 года № 26-141 "О бюджете Жамбылского района на 2018-2020 года"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86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Жамбылского районного маслихата от "20" декабря 2017 года № 26-141 "О бюджете Жамбылского района на 2018-2020 года"</w:t>
            </w:r>
          </w:p>
        </w:tc>
      </w:tr>
    </w:tbl>
    <w:bookmarkStart w:name="z3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635"/>
        <w:gridCol w:w="635"/>
        <w:gridCol w:w="7294"/>
        <w:gridCol w:w="3101"/>
      </w:tblGrid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9"/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Доходы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18194367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"/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2980370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Индвидуальный подоходный налог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2791935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2555169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215106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1"/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2"/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57846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3"/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15105184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57337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57337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15047847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15047847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4"/>
        <w:gridCol w:w="557"/>
        <w:gridCol w:w="1174"/>
        <w:gridCol w:w="1174"/>
        <w:gridCol w:w="5814"/>
        <w:gridCol w:w="2717"/>
      </w:tblGrid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4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18246800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413628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371353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278855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129512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146445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73284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6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145293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141715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141715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7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433962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432404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432404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432404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8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10713324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1257299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1257299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1257299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7743908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7505436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7301231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204205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126229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126229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112243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112243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1678155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1678155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319533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930419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356895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9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752780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166595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149640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149640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535453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535453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245215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56882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88048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0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2369081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750066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693124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689051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1124052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1113270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132613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89203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891454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494963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494963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421937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72556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1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621380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487858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215284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215284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272574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272574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102315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84016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82981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32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1266520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1266520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1266520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1266520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3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466721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428303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387318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348814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4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5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707037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699205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699205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126916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149203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и средний ремонт автомобильных дорог районного значения и улиц населенных пунктов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423086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6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7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312597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312597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312597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299474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62866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8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62866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62866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62866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9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0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38084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38084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5"/>
        <w:gridCol w:w="912"/>
        <w:gridCol w:w="1923"/>
        <w:gridCol w:w="1923"/>
        <w:gridCol w:w="3699"/>
        <w:gridCol w:w="2428"/>
      </w:tblGrid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1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2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3"/>
        <w:gridCol w:w="924"/>
        <w:gridCol w:w="924"/>
        <w:gridCol w:w="925"/>
        <w:gridCol w:w="3821"/>
        <w:gridCol w:w="3623"/>
      </w:tblGrid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3"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4"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1535"/>
        <w:gridCol w:w="989"/>
        <w:gridCol w:w="1535"/>
        <w:gridCol w:w="3704"/>
        <w:gridCol w:w="3548"/>
      </w:tblGrid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5"/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-79242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79242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6"/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62866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62866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62866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62866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7"/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0"/>
        <w:gridCol w:w="979"/>
        <w:gridCol w:w="2065"/>
        <w:gridCol w:w="2065"/>
        <w:gridCol w:w="2520"/>
        <w:gridCol w:w="3151"/>
      </w:tblGrid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8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9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38084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38084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38084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