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1827" w14:textId="ab91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21 июня 2018 года № 39-188. Зарегистрировано Департаментом юстиции Алматинской области 5 июля 2018 года № 4758. Утратило силу решением Жамбылского районного маслихата Алматинской области от 29 апреля 2020 года № 70-327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70-327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11015),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малообеспеченным семьям (гражданам)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районного маслихата "Об определении размера и порядка оказания жилищной помощи малообеспеченным семьям (гражданам) Жамбылского района" от 18 мая 2015 года № 46-315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июля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развитию социальной инфраструктуры, социальной защите населения, образованию, здравоохранению, языку, спорту, культуре, связи с общественными объединениями, правовой реформе и законности".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Мустахметов Б.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"21" июня 2018 года № 39-188 "Об определении размера и порядка оказания жилищной помощи малообеспеченным семьям (гражданам) Жамбылского района"</w:t>
            </w:r>
            <w:r>
              <w:br/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 и определяет размер и порядок оказания жилищной помощи малообеспеченным семьям (гражданам).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"Жамбылский районный отдел занятости и социальных программ", осуществляющее назначение жилищной помощи;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–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портал – веб-портал "электронного правительства" www.egov.kz;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расходы на содержание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Жамбылском районе на оплату: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предельно-допустимого уровня расходов устанавливается к совокупному доходу семьи в размере десяти процентов.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не назначается: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органам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периодом для назначения жилищной помощи считается квартал года, в котором подано заявление со всеми необходимыми документами.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назначения жилищной помощи гражданин (семья) обращается в государственную корпорацию или на портал и предоставляет документы согласно пункту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11015).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Заявления рассматриваются в установленные законодательством Республики Казахстан сроки.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десяти рабочих дней извещают уполномоченный орган об обстоятельствах, влияющих на право получения жилищной помощи или ее размер.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претендующей на получение жилищной помощи расчитывается в соответствии с действующим законодательством.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территориальным уполномоченным органам по регулированию естественных монополий (монополистической деятельности), при установлении ими тарифов (цен) на оказываемые услуги.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Тарифы и нормы потребления коммунальных услуг предоставляются поставщиками услуг.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 при потреблении коммунальных услуг ниже норм, учитываются по фактическим расходам: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газа: семьям, проживающим в частном секторе, при использовании природного газа для приготовления пищи – 12,5 кубических метров в месяц на одну семью, проживающим в многоквартирных жилых домах при использовании природного газа для приготовления пищи – 22,5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потребление электроэнергии на один месяц: на 1-го человека – 70 киловатт, на 2-х человек – 140 киловатт, на 3-х человек – 150 киловатт, на 4-х и более человек –180 киловатт;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на водоснабжение – на каждого члена семьи, при наличии приборов учета по показаниям, но не выше действующих норм;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 твердых бытовых отходов на каждого члена семьи в месяц;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– счета о размере целевого взноса;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потребителей твердого топлива: на жилые дома с печным отоплением – четыре тонны угля на год.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расчете стоимости твердого топлива учитывается средняя цена, сложившаяся за предыдущий квартал в регионе.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