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37346" w14:textId="4a373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собраний местных сообществ сельских округов Жамбылского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25 мая 2018 года № 38-186. Зарегистрировано Департаментом юстиции Алматинской области 8 июня 2018 года № 4740. Утратило силу решением Жамбылского районного маслихата Алматинской области от 7 октября 2021 года № 11-67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районного маслихата Алматинской области от 07.10.2021 </w:t>
      </w:r>
      <w:r>
        <w:rPr>
          <w:rFonts w:ascii="Times New Roman"/>
          <w:b w:val="false"/>
          <w:i w:val="false"/>
          <w:color w:val="ff0000"/>
          <w:sz w:val="28"/>
        </w:rPr>
        <w:t>№ 11-67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15630), Жамбылский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Айдарлинского сельского округа;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Аккайнарского сельского округа;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Актерекского сельского округа;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Аксенгирского сельского округа;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Бериктасского сельского округа;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Бозойского сельского округа;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Дегересского сельского округа;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Жамбылского сельского округа;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Каракастекского сельского округа;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Карасуского сельского округа;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Каргалинского сельского округа;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Мынбаевского сельского округа;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Матибулакского сельского округа;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Самсинского сельского округа;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Сарытаукумского сельского округа;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Талапского сельского округа;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Таранского сельского округа;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Темиржолского сельского округа;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Узынагашского сельского округа;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Унгиртасского сельского округа;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Улгилинского сельского округа;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Улкенского сельского округа;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Шиенского сельского округа;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Шолаккаргалинского сельского округа.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Жамбылского районного маслихата "По развитию социальной инфраструктуры, социальной защите населения, образованию, здравоохранению, языку, спорту, культуре, связи с общественными объединениями, правовой реформе и законности".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Мустахметов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Жамбылского районного маслихата от "25" мая 2018 года № 38-186</w:t>
            </w:r>
            <w:r>
              <w:br/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Айдарлинского сельского округа Жамбылского района</w:t>
      </w:r>
    </w:p>
    <w:bookmarkEnd w:id="28"/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Айдарлинского сельского округа Жамбылского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36"/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Айдарлинского сельского округа (далее – сельский округ) и отчета об исполнении бюджета;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Жамбылского района кандидатур на должность акима сельского округа для дальнейшего внесения в Жамбылский районный маслихат для проведения выборов акима сельского округа;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или уполномоченным им лицом.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сельского округа на основе предложений, вносимых членами собрания, акимом сельского округа.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Жамбылского районного маслихата, представители аппарата акима Жамбылского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69"/>
    <w:bookmarkStart w:name="z8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округа в срок пяти рабочих дней.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Жамбылского районного маслихата.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85"/>
    <w:bookmarkStart w:name="z9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Жамбылского района или вышестоящим руководителям должностных лиц ответственных за исполнение решений собрания.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Жамбылского района или вышестоящим руководством соответствующих должностных лиц.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Жамбылского районного маслихата от "25" мая 2018 года № 38-186</w:t>
            </w:r>
            <w:r>
              <w:br/>
            </w:r>
          </w:p>
        </w:tc>
      </w:tr>
    </w:tbl>
    <w:bookmarkStart w:name="z10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Аккайнарского сельского округа Жамбылского района</w:t>
      </w:r>
    </w:p>
    <w:bookmarkEnd w:id="90"/>
    <w:bookmarkStart w:name="z10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Аккайнарского сельского округа Жамбылского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98"/>
    <w:bookmarkStart w:name="z11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Аккайнарского сельского округа (далее – сельский округ) и отчета об исполнении бюджета;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Жамбылского района кандидатур на должность акима сельского округа для дальнейшего внесения в Жамбылский районный маслихат для проведения выборов акима сельского округа;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или уполномоченным им лицом.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сельского округа на основе предложений, вносимых членами собрания, акимом сельского округа.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Жамбылского районного маслихата, представители аппарата акима Жамбылского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131"/>
    <w:bookmarkStart w:name="z143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округа в срок пяти рабочих дней.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Жамбылского районного маслихата.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147"/>
    <w:bookmarkStart w:name="z159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Жамбылского района или вышестоящим руководителям должностных лиц ответственных за исполнение решений собрания.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Жамбылского района или вышестоящим руководством соответствующих должностных лиц.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Жамбылского районного маслихата от "25" мая 2018 года № 38-186</w:t>
            </w:r>
            <w:r>
              <w:br/>
            </w:r>
          </w:p>
        </w:tc>
      </w:tr>
    </w:tbl>
    <w:bookmarkStart w:name="z164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Актерекского сельского округа Жамбылского района</w:t>
      </w:r>
    </w:p>
    <w:bookmarkEnd w:id="152"/>
    <w:bookmarkStart w:name="z165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Актерекского сельского округа Жамбылского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60"/>
    <w:bookmarkStart w:name="z173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Актерекского сельского округа (далее – сельский округ) и отчета об исполнении бюджета;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Жамбылского района кандидатур на должность акима сельского округа для дальнейшего внесения в Жамбылский районный маслихат для проведения выборов акима сельского округа;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или уполномоченным им лицом.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сельского округа на основе предложений, вносимых членами собрания, акимом сельского округа.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Жамбылского районного маслихата, представители аппарата акима Жамбылского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90"/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191"/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192"/>
    <w:bookmarkStart w:name="z20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193"/>
    <w:bookmarkStart w:name="z206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94"/>
    <w:bookmarkStart w:name="z20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195"/>
    <w:bookmarkStart w:name="z20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96"/>
    <w:bookmarkStart w:name="z20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197"/>
    <w:bookmarkStart w:name="z21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198"/>
    <w:bookmarkStart w:name="z21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199"/>
    <w:bookmarkStart w:name="z21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00"/>
    <w:bookmarkStart w:name="z21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01"/>
    <w:bookmarkStart w:name="z21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02"/>
    <w:bookmarkStart w:name="z21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203"/>
    <w:bookmarkStart w:name="z21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округа в срок пяти рабочих дней.</w:t>
      </w:r>
    </w:p>
    <w:bookmarkEnd w:id="204"/>
    <w:bookmarkStart w:name="z21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bookmarkEnd w:id="205"/>
    <w:bookmarkStart w:name="z21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Жамбылского районного маслихата.</w:t>
      </w:r>
    </w:p>
    <w:bookmarkEnd w:id="206"/>
    <w:bookmarkStart w:name="z21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207"/>
    <w:bookmarkStart w:name="z22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208"/>
    <w:bookmarkStart w:name="z22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209"/>
    <w:bookmarkStart w:name="z222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210"/>
    <w:bookmarkStart w:name="z22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211"/>
    <w:bookmarkStart w:name="z22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Жамбылского района или вышестоящим руководителям должностных лиц ответственных за исполнение решений собрания.</w:t>
      </w:r>
    </w:p>
    <w:bookmarkEnd w:id="212"/>
    <w:bookmarkStart w:name="z22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Жамбылского района или вышестоящим руководством соответствующих должностных лиц.</w:t>
      </w:r>
    </w:p>
    <w:bookmarkEnd w:id="2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Жамбылского районного маслихата от "25" мая 2018 года № 38-186</w:t>
            </w:r>
            <w:r>
              <w:br/>
            </w:r>
          </w:p>
        </w:tc>
      </w:tr>
    </w:tbl>
    <w:bookmarkStart w:name="z227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Аксенгирского сельского округа Жамбылского района</w:t>
      </w:r>
    </w:p>
    <w:bookmarkEnd w:id="214"/>
    <w:bookmarkStart w:name="z228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5"/>
    <w:bookmarkStart w:name="z22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Аксенгирского сельского округа Жамбылского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216"/>
    <w:bookmarkStart w:name="z23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217"/>
    <w:bookmarkStart w:name="z23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218"/>
    <w:bookmarkStart w:name="z23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219"/>
    <w:bookmarkStart w:name="z23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220"/>
    <w:bookmarkStart w:name="z23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221"/>
    <w:bookmarkStart w:name="z23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222"/>
    <w:bookmarkStart w:name="z236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223"/>
    <w:bookmarkStart w:name="z23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224"/>
    <w:bookmarkStart w:name="z23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225"/>
    <w:bookmarkStart w:name="z23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Аксенгирского сельского округа (далее – сельский округ) и отчета об исполнении бюджета;</w:t>
      </w:r>
    </w:p>
    <w:bookmarkEnd w:id="226"/>
    <w:bookmarkStart w:name="z24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227"/>
    <w:bookmarkStart w:name="z24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228"/>
    <w:bookmarkStart w:name="z24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229"/>
    <w:bookmarkStart w:name="z24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30"/>
    <w:bookmarkStart w:name="z24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31"/>
    <w:bookmarkStart w:name="z24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Жамбылского района кандидатур на должность акима сельского округа для дальнейшего внесения в Жамбылский районный маслихат для проведения выборов акима сельского округа;</w:t>
      </w:r>
    </w:p>
    <w:bookmarkEnd w:id="232"/>
    <w:bookmarkStart w:name="z24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33"/>
    <w:bookmarkStart w:name="z24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34"/>
    <w:bookmarkStart w:name="z24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35"/>
    <w:bookmarkStart w:name="z24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36"/>
    <w:bookmarkStart w:name="z25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237"/>
    <w:bookmarkStart w:name="z25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38"/>
    <w:bookmarkStart w:name="z25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39"/>
    <w:bookmarkStart w:name="z25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240"/>
    <w:bookmarkStart w:name="z25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241"/>
    <w:bookmarkStart w:name="z25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242"/>
    <w:bookmarkStart w:name="z25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или уполномоченным им лицом.</w:t>
      </w:r>
    </w:p>
    <w:bookmarkEnd w:id="243"/>
    <w:bookmarkStart w:name="z25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244"/>
    <w:bookmarkStart w:name="z25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сельского округа на основе предложений, вносимых членами собрания, акимом сельского округа.</w:t>
      </w:r>
    </w:p>
    <w:bookmarkEnd w:id="245"/>
    <w:bookmarkStart w:name="z25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246"/>
    <w:bookmarkStart w:name="z26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247"/>
    <w:bookmarkStart w:name="z26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248"/>
    <w:bookmarkStart w:name="z26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249"/>
    <w:bookmarkStart w:name="z26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Жамбылского районного маслихата, представители аппарата акима Жамбылского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250"/>
    <w:bookmarkStart w:name="z26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251"/>
    <w:bookmarkStart w:name="z26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252"/>
    <w:bookmarkStart w:name="z26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253"/>
    <w:bookmarkStart w:name="z26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254"/>
    <w:bookmarkStart w:name="z26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255"/>
    <w:bookmarkStart w:name="z269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256"/>
    <w:bookmarkStart w:name="z27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257"/>
    <w:bookmarkStart w:name="z27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258"/>
    <w:bookmarkStart w:name="z27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59"/>
    <w:bookmarkStart w:name="z27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60"/>
    <w:bookmarkStart w:name="z27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61"/>
    <w:bookmarkStart w:name="z27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62"/>
    <w:bookmarkStart w:name="z27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63"/>
    <w:bookmarkStart w:name="z27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64"/>
    <w:bookmarkStart w:name="z27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265"/>
    <w:bookmarkStart w:name="z27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округа в срок пяти рабочих дней.</w:t>
      </w:r>
    </w:p>
    <w:bookmarkEnd w:id="266"/>
    <w:bookmarkStart w:name="z28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bookmarkEnd w:id="267"/>
    <w:bookmarkStart w:name="z28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Жамбылского районного маслихата.</w:t>
      </w:r>
    </w:p>
    <w:bookmarkEnd w:id="268"/>
    <w:bookmarkStart w:name="z28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269"/>
    <w:bookmarkStart w:name="z28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270"/>
    <w:bookmarkStart w:name="z28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271"/>
    <w:bookmarkStart w:name="z285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272"/>
    <w:bookmarkStart w:name="z28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273"/>
    <w:bookmarkStart w:name="z28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Жамбылского района или вышестоящим руководителям должностных лиц ответственных за исполнение решений собрания.</w:t>
      </w:r>
    </w:p>
    <w:bookmarkEnd w:id="274"/>
    <w:bookmarkStart w:name="z28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Жамбылского района или вышестоящим руководством соответствующих должностных лиц.</w:t>
      </w:r>
    </w:p>
    <w:bookmarkEnd w:id="2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Жамбылского районного маслихата от "25" мая 2018 года № 38-186</w:t>
            </w:r>
            <w:r>
              <w:br/>
            </w:r>
          </w:p>
        </w:tc>
      </w:tr>
    </w:tbl>
    <w:bookmarkStart w:name="z290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Бериктасского сельского округа Жамбылского района</w:t>
      </w:r>
    </w:p>
    <w:bookmarkEnd w:id="276"/>
    <w:bookmarkStart w:name="z291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77"/>
    <w:bookmarkStart w:name="z29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Бериктасского сельского округа Жамбылского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278"/>
    <w:bookmarkStart w:name="z29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279"/>
    <w:bookmarkStart w:name="z29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280"/>
    <w:bookmarkStart w:name="z29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281"/>
    <w:bookmarkStart w:name="z29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282"/>
    <w:bookmarkStart w:name="z29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283"/>
    <w:bookmarkStart w:name="z29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284"/>
    <w:bookmarkStart w:name="z299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285"/>
    <w:bookmarkStart w:name="z30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286"/>
    <w:bookmarkStart w:name="z30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287"/>
    <w:bookmarkStart w:name="z30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Бериктасского сельского округа (далее – сельский округ) и отчета об исполнении бюджета;</w:t>
      </w:r>
    </w:p>
    <w:bookmarkEnd w:id="288"/>
    <w:bookmarkStart w:name="z30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289"/>
    <w:bookmarkStart w:name="z30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290"/>
    <w:bookmarkStart w:name="z30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291"/>
    <w:bookmarkStart w:name="z30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92"/>
    <w:bookmarkStart w:name="z30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93"/>
    <w:bookmarkStart w:name="z30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Жамбылского района кандидатур на должность акима сельского округа для дальнейшего внесения в Жамбылский районный маслихат для проведения выборов акима сельского округа;</w:t>
      </w:r>
    </w:p>
    <w:bookmarkEnd w:id="294"/>
    <w:bookmarkStart w:name="z30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95"/>
    <w:bookmarkStart w:name="z31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96"/>
    <w:bookmarkStart w:name="z31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97"/>
    <w:bookmarkStart w:name="z31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98"/>
    <w:bookmarkStart w:name="z31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299"/>
    <w:bookmarkStart w:name="z31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300"/>
    <w:bookmarkStart w:name="z31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301"/>
    <w:bookmarkStart w:name="z31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02"/>
    <w:bookmarkStart w:name="z31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03"/>
    <w:bookmarkStart w:name="z31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04"/>
    <w:bookmarkStart w:name="z31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или уполномоченным им лицом.</w:t>
      </w:r>
    </w:p>
    <w:bookmarkEnd w:id="305"/>
    <w:bookmarkStart w:name="z32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06"/>
    <w:bookmarkStart w:name="z32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сельского округа на основе предложений, вносимых членами собрания, акимом сельского округа.</w:t>
      </w:r>
    </w:p>
    <w:bookmarkEnd w:id="307"/>
    <w:bookmarkStart w:name="z32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08"/>
    <w:bookmarkStart w:name="z32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09"/>
    <w:bookmarkStart w:name="z32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10"/>
    <w:bookmarkStart w:name="z32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11"/>
    <w:bookmarkStart w:name="z32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Жамбылского районного маслихата, представители аппарата акима Жамбылского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312"/>
    <w:bookmarkStart w:name="z32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313"/>
    <w:bookmarkStart w:name="z32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314"/>
    <w:bookmarkStart w:name="z32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315"/>
    <w:bookmarkStart w:name="z33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316"/>
    <w:bookmarkStart w:name="z33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317"/>
    <w:bookmarkStart w:name="z332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318"/>
    <w:bookmarkStart w:name="z33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319"/>
    <w:bookmarkStart w:name="z33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320"/>
    <w:bookmarkStart w:name="z33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321"/>
    <w:bookmarkStart w:name="z33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322"/>
    <w:bookmarkStart w:name="z33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323"/>
    <w:bookmarkStart w:name="z33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324"/>
    <w:bookmarkStart w:name="z33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325"/>
    <w:bookmarkStart w:name="z34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326"/>
    <w:bookmarkStart w:name="z34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327"/>
    <w:bookmarkStart w:name="z34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округа в срок пяти рабочих дней.</w:t>
      </w:r>
    </w:p>
    <w:bookmarkEnd w:id="328"/>
    <w:bookmarkStart w:name="z34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bookmarkEnd w:id="329"/>
    <w:bookmarkStart w:name="z34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Жамбылского районного маслихата.</w:t>
      </w:r>
    </w:p>
    <w:bookmarkEnd w:id="330"/>
    <w:bookmarkStart w:name="z34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331"/>
    <w:bookmarkStart w:name="z34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332"/>
    <w:bookmarkStart w:name="z34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333"/>
    <w:bookmarkStart w:name="z348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334"/>
    <w:bookmarkStart w:name="z34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335"/>
    <w:bookmarkStart w:name="z35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Жамбылского района или вышестоящим руководителям должностных лиц ответственных за исполнение решений собрания.</w:t>
      </w:r>
    </w:p>
    <w:bookmarkEnd w:id="336"/>
    <w:bookmarkStart w:name="z35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Жамбылского района или вышестоящим руководством соответствующих должностных лиц.</w:t>
      </w:r>
    </w:p>
    <w:bookmarkEnd w:id="3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Жамбылского районного маслихата от "25" мая 2018 года № 38-186</w:t>
            </w:r>
            <w:r>
              <w:br/>
            </w:r>
          </w:p>
        </w:tc>
      </w:tr>
    </w:tbl>
    <w:bookmarkStart w:name="z353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Бозойского сельского округа Жамбылского района</w:t>
      </w:r>
    </w:p>
    <w:bookmarkEnd w:id="338"/>
    <w:bookmarkStart w:name="z354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39"/>
    <w:bookmarkStart w:name="z35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Бозойского сельского округа Жамбылского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340"/>
    <w:bookmarkStart w:name="z35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341"/>
    <w:bookmarkStart w:name="z35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342"/>
    <w:bookmarkStart w:name="z35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343"/>
    <w:bookmarkStart w:name="z35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344"/>
    <w:bookmarkStart w:name="z36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345"/>
    <w:bookmarkStart w:name="z36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346"/>
    <w:bookmarkStart w:name="z362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347"/>
    <w:bookmarkStart w:name="z36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348"/>
    <w:bookmarkStart w:name="z36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349"/>
    <w:bookmarkStart w:name="z36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Бозойского сельского округа (далее – сельский округ) и отчета об исполнении бюджета;</w:t>
      </w:r>
    </w:p>
    <w:bookmarkEnd w:id="350"/>
    <w:bookmarkStart w:name="z36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351"/>
    <w:bookmarkStart w:name="z36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352"/>
    <w:bookmarkStart w:name="z36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353"/>
    <w:bookmarkStart w:name="z36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354"/>
    <w:bookmarkStart w:name="z37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355"/>
    <w:bookmarkStart w:name="z37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Жамбылского района кандидатур на должность акима сельского округа для дальнейшего внесения в Жамбылский районный маслихат для проведения выборов акима сельского округа;</w:t>
      </w:r>
    </w:p>
    <w:bookmarkEnd w:id="356"/>
    <w:bookmarkStart w:name="z37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357"/>
    <w:bookmarkStart w:name="z37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358"/>
    <w:bookmarkStart w:name="z37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359"/>
    <w:bookmarkStart w:name="z37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360"/>
    <w:bookmarkStart w:name="z37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361"/>
    <w:bookmarkStart w:name="z37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362"/>
    <w:bookmarkStart w:name="z37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363"/>
    <w:bookmarkStart w:name="z37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64"/>
    <w:bookmarkStart w:name="z38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65"/>
    <w:bookmarkStart w:name="z38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66"/>
    <w:bookmarkStart w:name="z38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или уполномоченным им лицом.</w:t>
      </w:r>
    </w:p>
    <w:bookmarkEnd w:id="367"/>
    <w:bookmarkStart w:name="z38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68"/>
    <w:bookmarkStart w:name="z38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сельского округа на основе предложений, вносимых членами собрания, акимом сельского округа.</w:t>
      </w:r>
    </w:p>
    <w:bookmarkEnd w:id="369"/>
    <w:bookmarkStart w:name="z38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70"/>
    <w:bookmarkStart w:name="z38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71"/>
    <w:bookmarkStart w:name="z38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72"/>
    <w:bookmarkStart w:name="z38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73"/>
    <w:bookmarkStart w:name="z38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Жамбылского районного маслихата, представители аппарата акима Жамбылского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374"/>
    <w:bookmarkStart w:name="z39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375"/>
    <w:bookmarkStart w:name="z39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376"/>
    <w:bookmarkStart w:name="z39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377"/>
    <w:bookmarkStart w:name="z39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378"/>
    <w:bookmarkStart w:name="z39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379"/>
    <w:bookmarkStart w:name="z395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380"/>
    <w:bookmarkStart w:name="z39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381"/>
    <w:bookmarkStart w:name="z39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382"/>
    <w:bookmarkStart w:name="z39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383"/>
    <w:bookmarkStart w:name="z39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384"/>
    <w:bookmarkStart w:name="z40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385"/>
    <w:bookmarkStart w:name="z40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386"/>
    <w:bookmarkStart w:name="z40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387"/>
    <w:bookmarkStart w:name="z40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388"/>
    <w:bookmarkStart w:name="z40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389"/>
    <w:bookmarkStart w:name="z40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округа в срок пяти рабочих дней.</w:t>
      </w:r>
    </w:p>
    <w:bookmarkEnd w:id="390"/>
    <w:bookmarkStart w:name="z40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bookmarkEnd w:id="391"/>
    <w:bookmarkStart w:name="z40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Жамбылского районного маслихата.</w:t>
      </w:r>
    </w:p>
    <w:bookmarkEnd w:id="392"/>
    <w:bookmarkStart w:name="z40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393"/>
    <w:bookmarkStart w:name="z40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394"/>
    <w:bookmarkStart w:name="z41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395"/>
    <w:bookmarkStart w:name="z411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396"/>
    <w:bookmarkStart w:name="z41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397"/>
    <w:bookmarkStart w:name="z41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Жамбылского района или вышестоящим руководителям должностных лиц ответственных за исполнение решений собрания.</w:t>
      </w:r>
    </w:p>
    <w:bookmarkEnd w:id="398"/>
    <w:bookmarkStart w:name="z41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Жамбылского района или вышестоящим руководством соответствующих должностных лиц.</w:t>
      </w:r>
    </w:p>
    <w:bookmarkEnd w:id="3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Жамбылского районного маслихата от "25" мая 2018 года № 38-186</w:t>
            </w:r>
            <w:r>
              <w:br/>
            </w:r>
          </w:p>
        </w:tc>
      </w:tr>
    </w:tbl>
    <w:bookmarkStart w:name="z416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Дегересского сельского округа Жамбылского района</w:t>
      </w:r>
    </w:p>
    <w:bookmarkEnd w:id="400"/>
    <w:bookmarkStart w:name="z417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01"/>
    <w:bookmarkStart w:name="z41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Дегересского сельского округа Жамбылского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402"/>
    <w:bookmarkStart w:name="z41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403"/>
    <w:bookmarkStart w:name="z42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404"/>
    <w:bookmarkStart w:name="z42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405"/>
    <w:bookmarkStart w:name="z42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406"/>
    <w:bookmarkStart w:name="z42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407"/>
    <w:bookmarkStart w:name="z42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408"/>
    <w:bookmarkStart w:name="z425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409"/>
    <w:bookmarkStart w:name="z42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410"/>
    <w:bookmarkStart w:name="z42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411"/>
    <w:bookmarkStart w:name="z42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Дегересского сельского округа (далее – сельский округ) и отчета об исполнении бюджета;</w:t>
      </w:r>
    </w:p>
    <w:bookmarkEnd w:id="412"/>
    <w:bookmarkStart w:name="z42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413"/>
    <w:bookmarkStart w:name="z43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414"/>
    <w:bookmarkStart w:name="z43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415"/>
    <w:bookmarkStart w:name="z43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416"/>
    <w:bookmarkStart w:name="z43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417"/>
    <w:bookmarkStart w:name="z43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Жамбылского района кандидатур на должность акима сельского округа для дальнейшего внесения в Жамбылский районный маслихат для проведения выборов акима сельского округа;</w:t>
      </w:r>
    </w:p>
    <w:bookmarkEnd w:id="418"/>
    <w:bookmarkStart w:name="z43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419"/>
    <w:bookmarkStart w:name="z43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420"/>
    <w:bookmarkStart w:name="z43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421"/>
    <w:bookmarkStart w:name="z43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422"/>
    <w:bookmarkStart w:name="z43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423"/>
    <w:bookmarkStart w:name="z44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424"/>
    <w:bookmarkStart w:name="z44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425"/>
    <w:bookmarkStart w:name="z44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426"/>
    <w:bookmarkStart w:name="z44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427"/>
    <w:bookmarkStart w:name="z44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428"/>
    <w:bookmarkStart w:name="z44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или уполномоченным им лицом.</w:t>
      </w:r>
    </w:p>
    <w:bookmarkEnd w:id="429"/>
    <w:bookmarkStart w:name="z44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430"/>
    <w:bookmarkStart w:name="z44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сельского округа на основе предложений, вносимых членами собрания, акимом сельского округа.</w:t>
      </w:r>
    </w:p>
    <w:bookmarkEnd w:id="431"/>
    <w:bookmarkStart w:name="z44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432"/>
    <w:bookmarkStart w:name="z44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433"/>
    <w:bookmarkStart w:name="z45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434"/>
    <w:bookmarkStart w:name="z45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35"/>
    <w:bookmarkStart w:name="z45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Жамбылского районного маслихата, представители аппарата акима Жамбылского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36"/>
    <w:bookmarkStart w:name="z45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37"/>
    <w:bookmarkStart w:name="z45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38"/>
    <w:bookmarkStart w:name="z45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39"/>
    <w:bookmarkStart w:name="z45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40"/>
    <w:bookmarkStart w:name="z45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41"/>
    <w:bookmarkStart w:name="z458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42"/>
    <w:bookmarkStart w:name="z45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443"/>
    <w:bookmarkStart w:name="z46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44"/>
    <w:bookmarkStart w:name="z46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45"/>
    <w:bookmarkStart w:name="z46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446"/>
    <w:bookmarkStart w:name="z46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447"/>
    <w:bookmarkStart w:name="z46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448"/>
    <w:bookmarkStart w:name="z46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449"/>
    <w:bookmarkStart w:name="z46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450"/>
    <w:bookmarkStart w:name="z46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451"/>
    <w:bookmarkStart w:name="z46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округа в срок пяти рабочих дней.</w:t>
      </w:r>
    </w:p>
    <w:bookmarkEnd w:id="452"/>
    <w:bookmarkStart w:name="z46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bookmarkEnd w:id="453"/>
    <w:bookmarkStart w:name="z47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Жамбылского районного маслихата.</w:t>
      </w:r>
    </w:p>
    <w:bookmarkEnd w:id="454"/>
    <w:bookmarkStart w:name="z47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455"/>
    <w:bookmarkStart w:name="z47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456"/>
    <w:bookmarkStart w:name="z47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457"/>
    <w:bookmarkStart w:name="z474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458"/>
    <w:bookmarkStart w:name="z47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459"/>
    <w:bookmarkStart w:name="z47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Жамбылского района или вышестоящим руководителям должностных лиц ответственных за исполнение решений собрания.</w:t>
      </w:r>
    </w:p>
    <w:bookmarkEnd w:id="460"/>
    <w:bookmarkStart w:name="z47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Жамбылского района или вышестоящим руководством соответствующих должностных лиц.</w:t>
      </w:r>
    </w:p>
    <w:bookmarkEnd w:id="4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Жамбылского районного маслихата от "25" мая 2018 года № 38-186</w:t>
            </w:r>
            <w:r>
              <w:br/>
            </w:r>
          </w:p>
        </w:tc>
      </w:tr>
    </w:tbl>
    <w:bookmarkStart w:name="z479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Жамбылского сельского округа Жамбылского района</w:t>
      </w:r>
    </w:p>
    <w:bookmarkEnd w:id="462"/>
    <w:bookmarkStart w:name="z480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63"/>
    <w:bookmarkStart w:name="z481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Жамбылского сельского округа Жамбылского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464"/>
    <w:bookmarkStart w:name="z482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465"/>
    <w:bookmarkStart w:name="z483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466"/>
    <w:bookmarkStart w:name="z484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467"/>
    <w:bookmarkStart w:name="z485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468"/>
    <w:bookmarkStart w:name="z486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469"/>
    <w:bookmarkStart w:name="z487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470"/>
    <w:bookmarkStart w:name="z488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471"/>
    <w:bookmarkStart w:name="z489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472"/>
    <w:bookmarkStart w:name="z490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473"/>
    <w:bookmarkStart w:name="z491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Жамбылского сельского округа (далее – сельский округ) и отчета об исполнении бюджета;</w:t>
      </w:r>
    </w:p>
    <w:bookmarkEnd w:id="474"/>
    <w:bookmarkStart w:name="z492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475"/>
    <w:bookmarkStart w:name="z493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476"/>
    <w:bookmarkStart w:name="z494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477"/>
    <w:bookmarkStart w:name="z495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478"/>
    <w:bookmarkStart w:name="z496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479"/>
    <w:bookmarkStart w:name="z497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Жамбылского района кандидатур на должность акима сельского округа для дальнейшего внесения в Жамбылский районный маслихат для проведения выборов акима сельского округа;</w:t>
      </w:r>
    </w:p>
    <w:bookmarkEnd w:id="480"/>
    <w:bookmarkStart w:name="z498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481"/>
    <w:bookmarkStart w:name="z499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482"/>
    <w:bookmarkStart w:name="z500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483"/>
    <w:bookmarkStart w:name="z501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484"/>
    <w:bookmarkStart w:name="z502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485"/>
    <w:bookmarkStart w:name="z503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486"/>
    <w:bookmarkStart w:name="z504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487"/>
    <w:bookmarkStart w:name="z505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488"/>
    <w:bookmarkStart w:name="z506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489"/>
    <w:bookmarkStart w:name="z507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490"/>
    <w:bookmarkStart w:name="z508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или уполномоченным им лицом.</w:t>
      </w:r>
    </w:p>
    <w:bookmarkEnd w:id="491"/>
    <w:bookmarkStart w:name="z509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492"/>
    <w:bookmarkStart w:name="z510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сельского округа на основе предложений, вносимых членами собрания, акимом сельского округа.</w:t>
      </w:r>
    </w:p>
    <w:bookmarkEnd w:id="493"/>
    <w:bookmarkStart w:name="z511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494"/>
    <w:bookmarkStart w:name="z512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495"/>
    <w:bookmarkStart w:name="z513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496"/>
    <w:bookmarkStart w:name="z514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97"/>
    <w:bookmarkStart w:name="z515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Жамбылского районного маслихата, представители аппарата акима Жамбылского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98"/>
    <w:bookmarkStart w:name="z516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99"/>
    <w:bookmarkStart w:name="z517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500"/>
    <w:bookmarkStart w:name="z518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501"/>
    <w:bookmarkStart w:name="z519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502"/>
    <w:bookmarkStart w:name="z520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503"/>
    <w:bookmarkStart w:name="z521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504"/>
    <w:bookmarkStart w:name="z522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505"/>
    <w:bookmarkStart w:name="z523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506"/>
    <w:bookmarkStart w:name="z524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07"/>
    <w:bookmarkStart w:name="z525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08"/>
    <w:bookmarkStart w:name="z526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09"/>
    <w:bookmarkStart w:name="z527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10"/>
    <w:bookmarkStart w:name="z528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11"/>
    <w:bookmarkStart w:name="z529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12"/>
    <w:bookmarkStart w:name="z530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513"/>
    <w:bookmarkStart w:name="z531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округа в срок пяти рабочих дней.</w:t>
      </w:r>
    </w:p>
    <w:bookmarkEnd w:id="514"/>
    <w:bookmarkStart w:name="z532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bookmarkEnd w:id="515"/>
    <w:bookmarkStart w:name="z533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Жамбылского районного маслихата.</w:t>
      </w:r>
    </w:p>
    <w:bookmarkEnd w:id="516"/>
    <w:bookmarkStart w:name="z534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517"/>
    <w:bookmarkStart w:name="z535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518"/>
    <w:bookmarkStart w:name="z536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519"/>
    <w:bookmarkStart w:name="z537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520"/>
    <w:bookmarkStart w:name="z538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521"/>
    <w:bookmarkStart w:name="z539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Жамбылского района или вышестоящим руководителям должностных лиц ответственных за исполнение решений собрания.</w:t>
      </w:r>
    </w:p>
    <w:bookmarkEnd w:id="522"/>
    <w:bookmarkStart w:name="z540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Жамбылского района или вышестоящим руководством соответствующих должностных лиц.</w:t>
      </w:r>
    </w:p>
    <w:bookmarkEnd w:id="5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Жамбылского районного маслихата от "25" мая 2018 года № 38-186</w:t>
            </w:r>
            <w:r>
              <w:br/>
            </w:r>
          </w:p>
        </w:tc>
      </w:tr>
    </w:tbl>
    <w:bookmarkStart w:name="z542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Каракастекского сельского округа Жамбылского района</w:t>
      </w:r>
    </w:p>
    <w:bookmarkEnd w:id="524"/>
    <w:bookmarkStart w:name="z543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25"/>
    <w:bookmarkStart w:name="z544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Каракастекского сельского округа Жамбылского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526"/>
    <w:bookmarkStart w:name="z545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527"/>
    <w:bookmarkStart w:name="z546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528"/>
    <w:bookmarkStart w:name="z547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529"/>
    <w:bookmarkStart w:name="z548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530"/>
    <w:bookmarkStart w:name="z549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531"/>
    <w:bookmarkStart w:name="z550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532"/>
    <w:bookmarkStart w:name="z551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533"/>
    <w:bookmarkStart w:name="z552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534"/>
    <w:bookmarkStart w:name="z553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535"/>
    <w:bookmarkStart w:name="z554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Каракастекского сельского округа (далее – сельский округ) и отчета об исполнении бюджета;</w:t>
      </w:r>
    </w:p>
    <w:bookmarkEnd w:id="536"/>
    <w:bookmarkStart w:name="z555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537"/>
    <w:bookmarkStart w:name="z556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538"/>
    <w:bookmarkStart w:name="z557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539"/>
    <w:bookmarkStart w:name="z558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540"/>
    <w:bookmarkStart w:name="z559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541"/>
    <w:bookmarkStart w:name="z560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Жамбылского района кандидатур на должность акима сельского округа для дальнейшего внесения в Жамбылский районный маслихат для проведения выборов акима сельского округа;</w:t>
      </w:r>
    </w:p>
    <w:bookmarkEnd w:id="542"/>
    <w:bookmarkStart w:name="z561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543"/>
    <w:bookmarkStart w:name="z562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544"/>
    <w:bookmarkStart w:name="z563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545"/>
    <w:bookmarkStart w:name="z564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546"/>
    <w:bookmarkStart w:name="z565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547"/>
    <w:bookmarkStart w:name="z566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548"/>
    <w:bookmarkStart w:name="z567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549"/>
    <w:bookmarkStart w:name="z568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550"/>
    <w:bookmarkStart w:name="z569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551"/>
    <w:bookmarkStart w:name="z570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552"/>
    <w:bookmarkStart w:name="z571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или уполномоченным им лицом.</w:t>
      </w:r>
    </w:p>
    <w:bookmarkEnd w:id="553"/>
    <w:bookmarkStart w:name="z572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554"/>
    <w:bookmarkStart w:name="z573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сельского округа на основе предложений, вносимых членами собрания, акимом сельского округа.</w:t>
      </w:r>
    </w:p>
    <w:bookmarkEnd w:id="555"/>
    <w:bookmarkStart w:name="z574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556"/>
    <w:bookmarkStart w:name="z575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557"/>
    <w:bookmarkStart w:name="z576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558"/>
    <w:bookmarkStart w:name="z577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559"/>
    <w:bookmarkStart w:name="z578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Жамбылского районного маслихата, представители аппарата акима Жамбылского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560"/>
    <w:bookmarkStart w:name="z579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561"/>
    <w:bookmarkStart w:name="z580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562"/>
    <w:bookmarkStart w:name="z581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563"/>
    <w:bookmarkStart w:name="z582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564"/>
    <w:bookmarkStart w:name="z583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565"/>
    <w:bookmarkStart w:name="z584" w:id="5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566"/>
    <w:bookmarkStart w:name="z585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567"/>
    <w:bookmarkStart w:name="z586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568"/>
    <w:bookmarkStart w:name="z587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69"/>
    <w:bookmarkStart w:name="z588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70"/>
    <w:bookmarkStart w:name="z589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71"/>
    <w:bookmarkStart w:name="z590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72"/>
    <w:bookmarkStart w:name="z591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73"/>
    <w:bookmarkStart w:name="z592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74"/>
    <w:bookmarkStart w:name="z593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575"/>
    <w:bookmarkStart w:name="z594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округа в срок пяти рабочих дней.</w:t>
      </w:r>
    </w:p>
    <w:bookmarkEnd w:id="576"/>
    <w:bookmarkStart w:name="z595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bookmarkEnd w:id="577"/>
    <w:bookmarkStart w:name="z596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Жамбылского районного маслихата.</w:t>
      </w:r>
    </w:p>
    <w:bookmarkEnd w:id="578"/>
    <w:bookmarkStart w:name="z597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579"/>
    <w:bookmarkStart w:name="z598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580"/>
    <w:bookmarkStart w:name="z599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581"/>
    <w:bookmarkStart w:name="z600" w:id="5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582"/>
    <w:bookmarkStart w:name="z601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583"/>
    <w:bookmarkStart w:name="z602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Жамбылского района или вышестоящим руководителям должностных лиц ответственных за исполнение решений собрания.</w:t>
      </w:r>
    </w:p>
    <w:bookmarkEnd w:id="584"/>
    <w:bookmarkStart w:name="z603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Жамбылского района или вышестоящим руководством соответствующих должностных лиц.</w:t>
      </w:r>
    </w:p>
    <w:bookmarkEnd w:id="5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Жамбылского районного маслихата от "25" мая 2018 года № 38-186</w:t>
            </w:r>
            <w:r>
              <w:br/>
            </w:r>
          </w:p>
        </w:tc>
      </w:tr>
    </w:tbl>
    <w:bookmarkStart w:name="z605" w:id="5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Карасуского сельского округа Жамбылского района</w:t>
      </w:r>
    </w:p>
    <w:bookmarkEnd w:id="586"/>
    <w:bookmarkStart w:name="z606" w:id="5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87"/>
    <w:bookmarkStart w:name="z607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Карасуского сельского округа Жамбылского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588"/>
    <w:bookmarkStart w:name="z608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589"/>
    <w:bookmarkStart w:name="z609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590"/>
    <w:bookmarkStart w:name="z610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591"/>
    <w:bookmarkStart w:name="z611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592"/>
    <w:bookmarkStart w:name="z612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593"/>
    <w:bookmarkStart w:name="z613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594"/>
    <w:bookmarkStart w:name="z614" w:id="5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595"/>
    <w:bookmarkStart w:name="z615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596"/>
    <w:bookmarkStart w:name="z616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597"/>
    <w:bookmarkStart w:name="z617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Карасуского сельского округа (далее – сельский округ) и отчета об исполнении бюджета;</w:t>
      </w:r>
    </w:p>
    <w:bookmarkEnd w:id="598"/>
    <w:bookmarkStart w:name="z618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599"/>
    <w:bookmarkStart w:name="z619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600"/>
    <w:bookmarkStart w:name="z620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601"/>
    <w:bookmarkStart w:name="z621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602"/>
    <w:bookmarkStart w:name="z622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603"/>
    <w:bookmarkStart w:name="z623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Жамбылского района кандидатур на должность акима сельского округа для дальнейшего внесения в Жамбылский районный маслихат для проведения выборов акима сельского округа;</w:t>
      </w:r>
    </w:p>
    <w:bookmarkEnd w:id="604"/>
    <w:bookmarkStart w:name="z624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605"/>
    <w:bookmarkStart w:name="z625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606"/>
    <w:bookmarkStart w:name="z626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607"/>
    <w:bookmarkStart w:name="z627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608"/>
    <w:bookmarkStart w:name="z628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609"/>
    <w:bookmarkStart w:name="z629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610"/>
    <w:bookmarkStart w:name="z630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611"/>
    <w:bookmarkStart w:name="z631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612"/>
    <w:bookmarkStart w:name="z632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613"/>
    <w:bookmarkStart w:name="z633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614"/>
    <w:bookmarkStart w:name="z634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или уполномоченным им лицом.</w:t>
      </w:r>
    </w:p>
    <w:bookmarkEnd w:id="615"/>
    <w:bookmarkStart w:name="z635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616"/>
    <w:bookmarkStart w:name="z636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сельского округа на основе предложений, вносимых членами собрания, акимом сельского округа.</w:t>
      </w:r>
    </w:p>
    <w:bookmarkEnd w:id="617"/>
    <w:bookmarkStart w:name="z637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618"/>
    <w:bookmarkStart w:name="z638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619"/>
    <w:bookmarkStart w:name="z639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620"/>
    <w:bookmarkStart w:name="z640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621"/>
    <w:bookmarkStart w:name="z641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Жамбылского районного маслихата, представители аппарата акима Жамбылского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622"/>
    <w:bookmarkStart w:name="z642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623"/>
    <w:bookmarkStart w:name="z643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624"/>
    <w:bookmarkStart w:name="z644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625"/>
    <w:bookmarkStart w:name="z645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626"/>
    <w:bookmarkStart w:name="z646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627"/>
    <w:bookmarkStart w:name="z647" w:id="6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628"/>
    <w:bookmarkStart w:name="z648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629"/>
    <w:bookmarkStart w:name="z649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630"/>
    <w:bookmarkStart w:name="z650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631"/>
    <w:bookmarkStart w:name="z651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632"/>
    <w:bookmarkStart w:name="z652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633"/>
    <w:bookmarkStart w:name="z653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634"/>
    <w:bookmarkStart w:name="z654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635"/>
    <w:bookmarkStart w:name="z655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636"/>
    <w:bookmarkStart w:name="z656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637"/>
    <w:bookmarkStart w:name="z657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округа в срок пяти рабочих дней.</w:t>
      </w:r>
    </w:p>
    <w:bookmarkEnd w:id="638"/>
    <w:bookmarkStart w:name="z658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bookmarkEnd w:id="639"/>
    <w:bookmarkStart w:name="z659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Жамбылского районного маслихата.</w:t>
      </w:r>
    </w:p>
    <w:bookmarkEnd w:id="640"/>
    <w:bookmarkStart w:name="z660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641"/>
    <w:bookmarkStart w:name="z661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642"/>
    <w:bookmarkStart w:name="z662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643"/>
    <w:bookmarkStart w:name="z663" w:id="6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44"/>
    <w:bookmarkStart w:name="z664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645"/>
    <w:bookmarkStart w:name="z665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Жамбылского района или вышестоящим руководителям должностных лиц ответственных за исполнение решений собрания.</w:t>
      </w:r>
    </w:p>
    <w:bookmarkEnd w:id="646"/>
    <w:bookmarkStart w:name="z666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Жамбылского района или вышестоящим руководством соответствующих должностных лиц.</w:t>
      </w:r>
    </w:p>
    <w:bookmarkEnd w:id="6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Жамбылского районного маслихата от "25" мая 2018 года № 38-186</w:t>
            </w:r>
            <w:r>
              <w:br/>
            </w:r>
          </w:p>
        </w:tc>
      </w:tr>
    </w:tbl>
    <w:bookmarkStart w:name="z668" w:id="6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Каргалинского сельского округа Жамбылского района</w:t>
      </w:r>
    </w:p>
    <w:bookmarkEnd w:id="648"/>
    <w:bookmarkStart w:name="z669" w:id="6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49"/>
    <w:bookmarkStart w:name="z670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Каргалинского сельского округа Жамбылского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650"/>
    <w:bookmarkStart w:name="z671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651"/>
    <w:bookmarkStart w:name="z672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652"/>
    <w:bookmarkStart w:name="z673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653"/>
    <w:bookmarkStart w:name="z674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654"/>
    <w:bookmarkStart w:name="z675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655"/>
    <w:bookmarkStart w:name="z676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656"/>
    <w:bookmarkStart w:name="z677" w:id="6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657"/>
    <w:bookmarkStart w:name="z678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658"/>
    <w:bookmarkStart w:name="z679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659"/>
    <w:bookmarkStart w:name="z680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Каргалинского сельского округа (далее – сельский округ) и отчета об исполнении бюджета;</w:t>
      </w:r>
    </w:p>
    <w:bookmarkEnd w:id="660"/>
    <w:bookmarkStart w:name="z681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661"/>
    <w:bookmarkStart w:name="z682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662"/>
    <w:bookmarkStart w:name="z683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663"/>
    <w:bookmarkStart w:name="z684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664"/>
    <w:bookmarkStart w:name="z685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665"/>
    <w:bookmarkStart w:name="z686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Жамбылского района кандидатур на должность акима сельского округа для дальнейшего внесения в Жамбылский районный маслихат для проведения выборов акима сельского округа;</w:t>
      </w:r>
    </w:p>
    <w:bookmarkEnd w:id="666"/>
    <w:bookmarkStart w:name="z687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667"/>
    <w:bookmarkStart w:name="z688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668"/>
    <w:bookmarkStart w:name="z689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669"/>
    <w:bookmarkStart w:name="z690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670"/>
    <w:bookmarkStart w:name="z691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671"/>
    <w:bookmarkStart w:name="z692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672"/>
    <w:bookmarkStart w:name="z693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673"/>
    <w:bookmarkStart w:name="z694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674"/>
    <w:bookmarkStart w:name="z695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675"/>
    <w:bookmarkStart w:name="z696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676"/>
    <w:bookmarkStart w:name="z697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или уполномоченным им лицом.</w:t>
      </w:r>
    </w:p>
    <w:bookmarkEnd w:id="677"/>
    <w:bookmarkStart w:name="z698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678"/>
    <w:bookmarkStart w:name="z699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сельского округа на основе предложений, вносимых членами собрания, акимом сельского округа.</w:t>
      </w:r>
    </w:p>
    <w:bookmarkEnd w:id="679"/>
    <w:bookmarkStart w:name="z700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680"/>
    <w:bookmarkStart w:name="z701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681"/>
    <w:bookmarkStart w:name="z702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682"/>
    <w:bookmarkStart w:name="z703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683"/>
    <w:bookmarkStart w:name="z704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Жамбылского районного маслихата, представители аппарата акима Жамбылского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684"/>
    <w:bookmarkStart w:name="z705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685"/>
    <w:bookmarkStart w:name="z706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686"/>
    <w:bookmarkStart w:name="z707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687"/>
    <w:bookmarkStart w:name="z708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688"/>
    <w:bookmarkStart w:name="z709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689"/>
    <w:bookmarkStart w:name="z710" w:id="6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690"/>
    <w:bookmarkStart w:name="z711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691"/>
    <w:bookmarkStart w:name="z712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692"/>
    <w:bookmarkStart w:name="z713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693"/>
    <w:bookmarkStart w:name="z714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694"/>
    <w:bookmarkStart w:name="z715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695"/>
    <w:bookmarkStart w:name="z716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696"/>
    <w:bookmarkStart w:name="z717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697"/>
    <w:bookmarkStart w:name="z718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698"/>
    <w:bookmarkStart w:name="z719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699"/>
    <w:bookmarkStart w:name="z720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округа в срок пяти рабочих дней.</w:t>
      </w:r>
    </w:p>
    <w:bookmarkEnd w:id="700"/>
    <w:bookmarkStart w:name="z721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bookmarkEnd w:id="701"/>
    <w:bookmarkStart w:name="z722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Жамбылского районного маслихата.</w:t>
      </w:r>
    </w:p>
    <w:bookmarkEnd w:id="702"/>
    <w:bookmarkStart w:name="z723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703"/>
    <w:bookmarkStart w:name="z724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704"/>
    <w:bookmarkStart w:name="z725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705"/>
    <w:bookmarkStart w:name="z726" w:id="7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706"/>
    <w:bookmarkStart w:name="z727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707"/>
    <w:bookmarkStart w:name="z728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Жамбылского района или вышестоящим руководителям должностных лиц ответственных за исполнение решений собрания.</w:t>
      </w:r>
    </w:p>
    <w:bookmarkEnd w:id="708"/>
    <w:bookmarkStart w:name="z729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Жамбылского района или вышестоящим руководством соответствующих должностных лиц.</w:t>
      </w:r>
    </w:p>
    <w:bookmarkEnd w:id="7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Жамбылского районного маслихата от "25" мая 2018 года № 38-186</w:t>
            </w:r>
            <w:r>
              <w:br/>
            </w:r>
          </w:p>
        </w:tc>
      </w:tr>
    </w:tbl>
    <w:bookmarkStart w:name="z731" w:id="7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Мынбаевского сельского округа Жамбылского района</w:t>
      </w:r>
    </w:p>
    <w:bookmarkEnd w:id="710"/>
    <w:bookmarkStart w:name="z732" w:id="7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11"/>
    <w:bookmarkStart w:name="z733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Мынбаевского сельского округа Жамбылского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712"/>
    <w:bookmarkStart w:name="z734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13"/>
    <w:bookmarkStart w:name="z735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14"/>
    <w:bookmarkStart w:name="z736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715"/>
    <w:bookmarkStart w:name="z737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716"/>
    <w:bookmarkStart w:name="z738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717"/>
    <w:bookmarkStart w:name="z739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718"/>
    <w:bookmarkStart w:name="z740" w:id="7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719"/>
    <w:bookmarkStart w:name="z741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720"/>
    <w:bookmarkStart w:name="z742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721"/>
    <w:bookmarkStart w:name="z743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Мынбаевского сельского округа (далее – сельский округ) и отчета об исполнении бюджета;</w:t>
      </w:r>
    </w:p>
    <w:bookmarkEnd w:id="722"/>
    <w:bookmarkStart w:name="z744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723"/>
    <w:bookmarkStart w:name="z745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724"/>
    <w:bookmarkStart w:name="z746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725"/>
    <w:bookmarkStart w:name="z747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726"/>
    <w:bookmarkStart w:name="z748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727"/>
    <w:bookmarkStart w:name="z749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Жамбылского района кандидатур на должность акима сельского округа для дальнейшего внесения в Жамбылский районный маслихат для проведения выборов акима сельского округа;</w:t>
      </w:r>
    </w:p>
    <w:bookmarkEnd w:id="728"/>
    <w:bookmarkStart w:name="z750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729"/>
    <w:bookmarkStart w:name="z751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730"/>
    <w:bookmarkStart w:name="z752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731"/>
    <w:bookmarkStart w:name="z753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732"/>
    <w:bookmarkStart w:name="z754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733"/>
    <w:bookmarkStart w:name="z755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734"/>
    <w:bookmarkStart w:name="z756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735"/>
    <w:bookmarkStart w:name="z757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736"/>
    <w:bookmarkStart w:name="z758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737"/>
    <w:bookmarkStart w:name="z759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738"/>
    <w:bookmarkStart w:name="z760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или уполномоченным им лицом.</w:t>
      </w:r>
    </w:p>
    <w:bookmarkEnd w:id="739"/>
    <w:bookmarkStart w:name="z761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740"/>
    <w:bookmarkStart w:name="z762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сельского округа на основе предложений, вносимых членами собрания, акимом сельского округа.</w:t>
      </w:r>
    </w:p>
    <w:bookmarkEnd w:id="741"/>
    <w:bookmarkStart w:name="z763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742"/>
    <w:bookmarkStart w:name="z764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743"/>
    <w:bookmarkStart w:name="z765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744"/>
    <w:bookmarkStart w:name="z766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745"/>
    <w:bookmarkStart w:name="z767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Жамбылского районного маслихата, представители аппарата акима Жамбылского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746"/>
    <w:bookmarkStart w:name="z768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747"/>
    <w:bookmarkStart w:name="z769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748"/>
    <w:bookmarkStart w:name="z770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749"/>
    <w:bookmarkStart w:name="z771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750"/>
    <w:bookmarkStart w:name="z772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751"/>
    <w:bookmarkStart w:name="z773" w:id="7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752"/>
    <w:bookmarkStart w:name="z774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753"/>
    <w:bookmarkStart w:name="z775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754"/>
    <w:bookmarkStart w:name="z776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755"/>
    <w:bookmarkStart w:name="z777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756"/>
    <w:bookmarkStart w:name="z778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757"/>
    <w:bookmarkStart w:name="z779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758"/>
    <w:bookmarkStart w:name="z780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759"/>
    <w:bookmarkStart w:name="z781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760"/>
    <w:bookmarkStart w:name="z782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761"/>
    <w:bookmarkStart w:name="z783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округа в срок пяти рабочих дней.</w:t>
      </w:r>
    </w:p>
    <w:bookmarkEnd w:id="762"/>
    <w:bookmarkStart w:name="z784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bookmarkEnd w:id="763"/>
    <w:bookmarkStart w:name="z785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Жамбылского районного маслихата.</w:t>
      </w:r>
    </w:p>
    <w:bookmarkEnd w:id="764"/>
    <w:bookmarkStart w:name="z786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765"/>
    <w:bookmarkStart w:name="z787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766"/>
    <w:bookmarkStart w:name="z788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767"/>
    <w:bookmarkStart w:name="z789" w:id="7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768"/>
    <w:bookmarkStart w:name="z790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769"/>
    <w:bookmarkStart w:name="z791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Жамбылского района или вышестоящим руководителям должностных лиц ответственных за исполнение решений собрания.</w:t>
      </w:r>
    </w:p>
    <w:bookmarkEnd w:id="770"/>
    <w:bookmarkStart w:name="z792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Жамбылского района или вышестоящим руководством соответствующих должностных лиц.</w:t>
      </w:r>
    </w:p>
    <w:bookmarkEnd w:id="7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Жамбылского районного маслихата от "25" мая 2018 года № 38-186</w:t>
            </w:r>
            <w:r>
              <w:br/>
            </w:r>
          </w:p>
        </w:tc>
      </w:tr>
    </w:tbl>
    <w:bookmarkStart w:name="z794" w:id="7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Матибулакского сельского округа Жамбылского района</w:t>
      </w:r>
    </w:p>
    <w:bookmarkEnd w:id="772"/>
    <w:bookmarkStart w:name="z795" w:id="7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73"/>
    <w:bookmarkStart w:name="z796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Матибулакского сельского округа Жамбылского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774"/>
    <w:bookmarkStart w:name="z797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75"/>
    <w:bookmarkStart w:name="z798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76"/>
    <w:bookmarkStart w:name="z799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777"/>
    <w:bookmarkStart w:name="z800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778"/>
    <w:bookmarkStart w:name="z801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779"/>
    <w:bookmarkStart w:name="z802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780"/>
    <w:bookmarkStart w:name="z803" w:id="7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781"/>
    <w:bookmarkStart w:name="z804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782"/>
    <w:bookmarkStart w:name="z805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783"/>
    <w:bookmarkStart w:name="z806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Матибулакского сельского округа (далее – сельский округ) и отчета об исполнении бюджета;</w:t>
      </w:r>
    </w:p>
    <w:bookmarkEnd w:id="784"/>
    <w:bookmarkStart w:name="z807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785"/>
    <w:bookmarkStart w:name="z808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786"/>
    <w:bookmarkStart w:name="z809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787"/>
    <w:bookmarkStart w:name="z810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788"/>
    <w:bookmarkStart w:name="z811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789"/>
    <w:bookmarkStart w:name="z812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Жамбылского района кандидатур на должность акима сельского округа для дальнейшего внесения в Жамбылский районный маслихат для проведения выборов акима сельского округа;</w:t>
      </w:r>
    </w:p>
    <w:bookmarkEnd w:id="790"/>
    <w:bookmarkStart w:name="z813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791"/>
    <w:bookmarkStart w:name="z814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792"/>
    <w:bookmarkStart w:name="z815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793"/>
    <w:bookmarkStart w:name="z816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794"/>
    <w:bookmarkStart w:name="z817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795"/>
    <w:bookmarkStart w:name="z818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796"/>
    <w:bookmarkStart w:name="z819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797"/>
    <w:bookmarkStart w:name="z820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798"/>
    <w:bookmarkStart w:name="z821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799"/>
    <w:bookmarkStart w:name="z822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800"/>
    <w:bookmarkStart w:name="z823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или уполномоченным им лицом.</w:t>
      </w:r>
    </w:p>
    <w:bookmarkEnd w:id="801"/>
    <w:bookmarkStart w:name="z824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802"/>
    <w:bookmarkStart w:name="z825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сельского округа на основе предложений, вносимых членами собрания, акимом сельского округа.</w:t>
      </w:r>
    </w:p>
    <w:bookmarkEnd w:id="803"/>
    <w:bookmarkStart w:name="z826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804"/>
    <w:bookmarkStart w:name="z827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805"/>
    <w:bookmarkStart w:name="z828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806"/>
    <w:bookmarkStart w:name="z829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807"/>
    <w:bookmarkStart w:name="z830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Жамбылского районного маслихата, представители аппарата акима Жамбылского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808"/>
    <w:bookmarkStart w:name="z831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809"/>
    <w:bookmarkStart w:name="z832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810"/>
    <w:bookmarkStart w:name="z833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811"/>
    <w:bookmarkStart w:name="z834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812"/>
    <w:bookmarkStart w:name="z835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813"/>
    <w:bookmarkStart w:name="z836" w:id="8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814"/>
    <w:bookmarkStart w:name="z837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815"/>
    <w:bookmarkStart w:name="z838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816"/>
    <w:bookmarkStart w:name="z839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817"/>
    <w:bookmarkStart w:name="z840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818"/>
    <w:bookmarkStart w:name="z841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819"/>
    <w:bookmarkStart w:name="z842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820"/>
    <w:bookmarkStart w:name="z843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821"/>
    <w:bookmarkStart w:name="z844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822"/>
    <w:bookmarkStart w:name="z845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823"/>
    <w:bookmarkStart w:name="z846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округа в срок пяти рабочих дней.</w:t>
      </w:r>
    </w:p>
    <w:bookmarkEnd w:id="824"/>
    <w:bookmarkStart w:name="z847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bookmarkEnd w:id="825"/>
    <w:bookmarkStart w:name="z848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Жамбылского районного маслихата.</w:t>
      </w:r>
    </w:p>
    <w:bookmarkEnd w:id="826"/>
    <w:bookmarkStart w:name="z849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827"/>
    <w:bookmarkStart w:name="z850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828"/>
    <w:bookmarkStart w:name="z851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829"/>
    <w:bookmarkStart w:name="z852" w:id="8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830"/>
    <w:bookmarkStart w:name="z853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831"/>
    <w:bookmarkStart w:name="z854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Жамбылского района или вышестоящим руководителям должностных лиц ответственных за исполнение решений собрания.</w:t>
      </w:r>
    </w:p>
    <w:bookmarkEnd w:id="832"/>
    <w:bookmarkStart w:name="z855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Жамбылского района или вышестоящим руководством соответствующих должностных лиц.</w:t>
      </w:r>
    </w:p>
    <w:bookmarkEnd w:id="8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Жамбылского районного маслихата от "25" мая 2018 года № 38-186</w:t>
            </w:r>
            <w:r>
              <w:br/>
            </w:r>
          </w:p>
        </w:tc>
      </w:tr>
    </w:tbl>
    <w:bookmarkStart w:name="z857" w:id="8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Самсинского сельского округа Жамбылского района</w:t>
      </w:r>
    </w:p>
    <w:bookmarkEnd w:id="834"/>
    <w:bookmarkStart w:name="z858" w:id="8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35"/>
    <w:bookmarkStart w:name="z859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Самсинского сельского округа Жамбылского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836"/>
    <w:bookmarkStart w:name="z860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837"/>
    <w:bookmarkStart w:name="z861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38"/>
    <w:bookmarkStart w:name="z862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839"/>
    <w:bookmarkStart w:name="z863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840"/>
    <w:bookmarkStart w:name="z864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841"/>
    <w:bookmarkStart w:name="z865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842"/>
    <w:bookmarkStart w:name="z866" w:id="8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843"/>
    <w:bookmarkStart w:name="z867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844"/>
    <w:bookmarkStart w:name="z868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845"/>
    <w:bookmarkStart w:name="z869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Самсинского сельского округа (далее – сельский округ) и отчета об исполнении бюджета;</w:t>
      </w:r>
    </w:p>
    <w:bookmarkEnd w:id="846"/>
    <w:bookmarkStart w:name="z870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847"/>
    <w:bookmarkStart w:name="z871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848"/>
    <w:bookmarkStart w:name="z872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849"/>
    <w:bookmarkStart w:name="z873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850"/>
    <w:bookmarkStart w:name="z874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851"/>
    <w:bookmarkStart w:name="z875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Жамбылского района кандидатур на должность акима сельского округа для дальнейшего внесения в Жамбылский районный маслихат для проведения выборов акима сельского округа;</w:t>
      </w:r>
    </w:p>
    <w:bookmarkEnd w:id="852"/>
    <w:bookmarkStart w:name="z876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853"/>
    <w:bookmarkStart w:name="z877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854"/>
    <w:bookmarkStart w:name="z878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855"/>
    <w:bookmarkStart w:name="z879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856"/>
    <w:bookmarkStart w:name="z880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857"/>
    <w:bookmarkStart w:name="z881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858"/>
    <w:bookmarkStart w:name="z882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859"/>
    <w:bookmarkStart w:name="z883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860"/>
    <w:bookmarkStart w:name="z884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861"/>
    <w:bookmarkStart w:name="z885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862"/>
    <w:bookmarkStart w:name="z886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или уполномоченным им лицом.</w:t>
      </w:r>
    </w:p>
    <w:bookmarkEnd w:id="863"/>
    <w:bookmarkStart w:name="z887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864"/>
    <w:bookmarkStart w:name="z888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сельского округа на основе предложений, вносимых членами собрания, акимом сельского округа.</w:t>
      </w:r>
    </w:p>
    <w:bookmarkEnd w:id="865"/>
    <w:bookmarkStart w:name="z889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866"/>
    <w:bookmarkStart w:name="z890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867"/>
    <w:bookmarkStart w:name="z891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868"/>
    <w:bookmarkStart w:name="z892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869"/>
    <w:bookmarkStart w:name="z893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Жамбылского районного маслихата, представители аппарата акима Жамбылского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870"/>
    <w:bookmarkStart w:name="z894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871"/>
    <w:bookmarkStart w:name="z895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872"/>
    <w:bookmarkStart w:name="z896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873"/>
    <w:bookmarkStart w:name="z897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874"/>
    <w:bookmarkStart w:name="z898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875"/>
    <w:bookmarkStart w:name="z899" w:id="8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876"/>
    <w:bookmarkStart w:name="z900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877"/>
    <w:bookmarkStart w:name="z901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878"/>
    <w:bookmarkStart w:name="z902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879"/>
    <w:bookmarkStart w:name="z903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880"/>
    <w:bookmarkStart w:name="z904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881"/>
    <w:bookmarkStart w:name="z905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882"/>
    <w:bookmarkStart w:name="z906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883"/>
    <w:bookmarkStart w:name="z907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884"/>
    <w:bookmarkStart w:name="z908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885"/>
    <w:bookmarkStart w:name="z909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округа в срок пяти рабочих дней.</w:t>
      </w:r>
    </w:p>
    <w:bookmarkEnd w:id="886"/>
    <w:bookmarkStart w:name="z910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bookmarkEnd w:id="887"/>
    <w:bookmarkStart w:name="z911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Жамбылского районного маслихата.</w:t>
      </w:r>
    </w:p>
    <w:bookmarkEnd w:id="888"/>
    <w:bookmarkStart w:name="z912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889"/>
    <w:bookmarkStart w:name="z913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890"/>
    <w:bookmarkStart w:name="z914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891"/>
    <w:bookmarkStart w:name="z915" w:id="8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892"/>
    <w:bookmarkStart w:name="z916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893"/>
    <w:bookmarkStart w:name="z917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Жамбылского района или вышестоящим руководителям должностных лиц ответственных за исполнение решений собрания.</w:t>
      </w:r>
    </w:p>
    <w:bookmarkEnd w:id="894"/>
    <w:bookmarkStart w:name="z918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Жамбылского района или вышестоящим руководством соответствующих должностных лиц.</w:t>
      </w:r>
    </w:p>
    <w:bookmarkEnd w:id="8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Жамбылского районного маслихата от "25" мая 2018 года № 38-186</w:t>
            </w:r>
            <w:r>
              <w:br/>
            </w:r>
          </w:p>
        </w:tc>
      </w:tr>
    </w:tbl>
    <w:bookmarkStart w:name="z920" w:id="8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Сарытаукумского сельского округа Жамбылского района</w:t>
      </w:r>
    </w:p>
    <w:bookmarkEnd w:id="896"/>
    <w:bookmarkStart w:name="z921" w:id="8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97"/>
    <w:bookmarkStart w:name="z922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Сарытаукумского сельского округа Жамбылского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898"/>
    <w:bookmarkStart w:name="z923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899"/>
    <w:bookmarkStart w:name="z924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900"/>
    <w:bookmarkStart w:name="z925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901"/>
    <w:bookmarkStart w:name="z926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902"/>
    <w:bookmarkStart w:name="z927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903"/>
    <w:bookmarkStart w:name="z928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904"/>
    <w:bookmarkStart w:name="z929" w:id="9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905"/>
    <w:bookmarkStart w:name="z930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906"/>
    <w:bookmarkStart w:name="z931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907"/>
    <w:bookmarkStart w:name="z932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Сарытаукумского сельского округа (далее – сельский округ) и отчета об исполнении бюджета;</w:t>
      </w:r>
    </w:p>
    <w:bookmarkEnd w:id="908"/>
    <w:bookmarkStart w:name="z933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909"/>
    <w:bookmarkStart w:name="z934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910"/>
    <w:bookmarkStart w:name="z935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911"/>
    <w:bookmarkStart w:name="z936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912"/>
    <w:bookmarkStart w:name="z937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913"/>
    <w:bookmarkStart w:name="z938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Жамбылского района кандидатур на должность акима сельского округа для дальнейшего внесения в Жамбылский районный маслихат для проведения выборов акима сельского округа;</w:t>
      </w:r>
    </w:p>
    <w:bookmarkEnd w:id="914"/>
    <w:bookmarkStart w:name="z939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915"/>
    <w:bookmarkStart w:name="z940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916"/>
    <w:bookmarkStart w:name="z941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917"/>
    <w:bookmarkStart w:name="z942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918"/>
    <w:bookmarkStart w:name="z943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919"/>
    <w:bookmarkStart w:name="z944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920"/>
    <w:bookmarkStart w:name="z945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21"/>
    <w:bookmarkStart w:name="z946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922"/>
    <w:bookmarkStart w:name="z947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923"/>
    <w:bookmarkStart w:name="z948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924"/>
    <w:bookmarkStart w:name="z949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или уполномоченным им лицом.</w:t>
      </w:r>
    </w:p>
    <w:bookmarkEnd w:id="925"/>
    <w:bookmarkStart w:name="z950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926"/>
    <w:bookmarkStart w:name="z951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сельского округа на основе предложений, вносимых членами собрания, акимом сельского округа.</w:t>
      </w:r>
    </w:p>
    <w:bookmarkEnd w:id="927"/>
    <w:bookmarkStart w:name="z952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928"/>
    <w:bookmarkStart w:name="z953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929"/>
    <w:bookmarkStart w:name="z954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930"/>
    <w:bookmarkStart w:name="z955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931"/>
    <w:bookmarkStart w:name="z956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Жамбылского районного маслихата, представители аппарата акима Жамбылского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932"/>
    <w:bookmarkStart w:name="z957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933"/>
    <w:bookmarkStart w:name="z958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934"/>
    <w:bookmarkStart w:name="z959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935"/>
    <w:bookmarkStart w:name="z960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936"/>
    <w:bookmarkStart w:name="z961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937"/>
    <w:bookmarkStart w:name="z962" w:id="9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938"/>
    <w:bookmarkStart w:name="z963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939"/>
    <w:bookmarkStart w:name="z964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940"/>
    <w:bookmarkStart w:name="z965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941"/>
    <w:bookmarkStart w:name="z966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942"/>
    <w:bookmarkStart w:name="z967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943"/>
    <w:bookmarkStart w:name="z968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944"/>
    <w:bookmarkStart w:name="z969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945"/>
    <w:bookmarkStart w:name="z970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946"/>
    <w:bookmarkStart w:name="z971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947"/>
    <w:bookmarkStart w:name="z972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округа в срок пяти рабочих дней.</w:t>
      </w:r>
    </w:p>
    <w:bookmarkEnd w:id="948"/>
    <w:bookmarkStart w:name="z973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bookmarkEnd w:id="949"/>
    <w:bookmarkStart w:name="z974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Жамбылского районного маслихата.</w:t>
      </w:r>
    </w:p>
    <w:bookmarkEnd w:id="950"/>
    <w:bookmarkStart w:name="z975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951"/>
    <w:bookmarkStart w:name="z976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952"/>
    <w:bookmarkStart w:name="z977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953"/>
    <w:bookmarkStart w:name="z978" w:id="9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954"/>
    <w:bookmarkStart w:name="z979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955"/>
    <w:bookmarkStart w:name="z980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Жамбылского района или вышестоящим руководителям должностных лиц ответственных за исполнение решений собрания.</w:t>
      </w:r>
    </w:p>
    <w:bookmarkEnd w:id="956"/>
    <w:bookmarkStart w:name="z981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Жамбылского района или вышестоящим руководством соответствующих должностных лиц.</w:t>
      </w:r>
    </w:p>
    <w:bookmarkEnd w:id="9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Жамбылского районного маслихата от "25" мая 2018 года № 38-186</w:t>
            </w:r>
            <w:r>
              <w:br/>
            </w:r>
          </w:p>
        </w:tc>
      </w:tr>
    </w:tbl>
    <w:bookmarkStart w:name="z983" w:id="9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Талапского сельского округа Жамбылского района</w:t>
      </w:r>
    </w:p>
    <w:bookmarkEnd w:id="958"/>
    <w:bookmarkStart w:name="z984" w:id="9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59"/>
    <w:bookmarkStart w:name="z985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Талапского сельского округа Жамбылского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960"/>
    <w:bookmarkStart w:name="z986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961"/>
    <w:bookmarkStart w:name="z987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962"/>
    <w:bookmarkStart w:name="z988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963"/>
    <w:bookmarkStart w:name="z989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964"/>
    <w:bookmarkStart w:name="z990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965"/>
    <w:bookmarkStart w:name="z991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966"/>
    <w:bookmarkStart w:name="z992" w:id="9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967"/>
    <w:bookmarkStart w:name="z993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968"/>
    <w:bookmarkStart w:name="z994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969"/>
    <w:bookmarkStart w:name="z995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Талапского сельского округа (далее – сельский округ) и отчета об исполнении бюджета;</w:t>
      </w:r>
    </w:p>
    <w:bookmarkEnd w:id="970"/>
    <w:bookmarkStart w:name="z996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971"/>
    <w:bookmarkStart w:name="z997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972"/>
    <w:bookmarkStart w:name="z998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973"/>
    <w:bookmarkStart w:name="z999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974"/>
    <w:bookmarkStart w:name="z1000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975"/>
    <w:bookmarkStart w:name="z1001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Жамбылского района кандидатур на должность акима сельского округа для дальнейшего внесения в Жамбылский районный маслихат для проведения выборов акима сельского округа;</w:t>
      </w:r>
    </w:p>
    <w:bookmarkEnd w:id="976"/>
    <w:bookmarkStart w:name="z1002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977"/>
    <w:bookmarkStart w:name="z1003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978"/>
    <w:bookmarkStart w:name="z1004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979"/>
    <w:bookmarkStart w:name="z1005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980"/>
    <w:bookmarkStart w:name="z1006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981"/>
    <w:bookmarkStart w:name="z1007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982"/>
    <w:bookmarkStart w:name="z1008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83"/>
    <w:bookmarkStart w:name="z1009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984"/>
    <w:bookmarkStart w:name="z1010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985"/>
    <w:bookmarkStart w:name="z1011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986"/>
    <w:bookmarkStart w:name="z1012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или уполномоченным им лицом.</w:t>
      </w:r>
    </w:p>
    <w:bookmarkEnd w:id="987"/>
    <w:bookmarkStart w:name="z1013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988"/>
    <w:bookmarkStart w:name="z1014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сельского округа на основе предложений, вносимых членами собрания, акимом сельского округа.</w:t>
      </w:r>
    </w:p>
    <w:bookmarkEnd w:id="989"/>
    <w:bookmarkStart w:name="z1015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990"/>
    <w:bookmarkStart w:name="z1016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991"/>
    <w:bookmarkStart w:name="z1017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992"/>
    <w:bookmarkStart w:name="z1018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993"/>
    <w:bookmarkStart w:name="z1019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Жамбылского районного маслихата, представители аппарата акима Жамбылского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994"/>
    <w:bookmarkStart w:name="z1020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995"/>
    <w:bookmarkStart w:name="z1021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996"/>
    <w:bookmarkStart w:name="z1022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997"/>
    <w:bookmarkStart w:name="z1023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998"/>
    <w:bookmarkStart w:name="z1024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999"/>
    <w:bookmarkStart w:name="z1025" w:id="10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000"/>
    <w:bookmarkStart w:name="z1026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1001"/>
    <w:bookmarkStart w:name="z1027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002"/>
    <w:bookmarkStart w:name="z1028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1003"/>
    <w:bookmarkStart w:name="z1029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1004"/>
    <w:bookmarkStart w:name="z1030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1005"/>
    <w:bookmarkStart w:name="z1031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1006"/>
    <w:bookmarkStart w:name="z1032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1007"/>
    <w:bookmarkStart w:name="z1033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1008"/>
    <w:bookmarkStart w:name="z1034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1009"/>
    <w:bookmarkStart w:name="z1035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округа в срок пяти рабочих дней.</w:t>
      </w:r>
    </w:p>
    <w:bookmarkEnd w:id="1010"/>
    <w:bookmarkStart w:name="z1036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bookmarkEnd w:id="1011"/>
    <w:bookmarkStart w:name="z1037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Жамбылского районного маслихата.</w:t>
      </w:r>
    </w:p>
    <w:bookmarkEnd w:id="1012"/>
    <w:bookmarkStart w:name="z1038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1013"/>
    <w:bookmarkStart w:name="z1039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1014"/>
    <w:bookmarkStart w:name="z1040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1015"/>
    <w:bookmarkStart w:name="z1041" w:id="10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1016"/>
    <w:bookmarkStart w:name="z1042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1017"/>
    <w:bookmarkStart w:name="z1043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Жамбылского района или вышестоящим руководителям должностных лиц ответственных за исполнение решений собрания.</w:t>
      </w:r>
    </w:p>
    <w:bookmarkEnd w:id="1018"/>
    <w:bookmarkStart w:name="z1044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Жамбылского района или вышестоящим руководством соответствующих должностных лиц.</w:t>
      </w:r>
    </w:p>
    <w:bookmarkEnd w:id="10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Жамбылского районного маслихата от "25" мая 2018 года № 38-186</w:t>
            </w:r>
            <w:r>
              <w:br/>
            </w:r>
          </w:p>
        </w:tc>
      </w:tr>
    </w:tbl>
    <w:bookmarkStart w:name="z1046" w:id="10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Таранского сельского округа Жамбылского района</w:t>
      </w:r>
    </w:p>
    <w:bookmarkEnd w:id="1020"/>
    <w:bookmarkStart w:name="z1047" w:id="10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21"/>
    <w:bookmarkStart w:name="z1048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Таранского сельского округа Жамбылского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1022"/>
    <w:bookmarkStart w:name="z1049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1023"/>
    <w:bookmarkStart w:name="z1050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024"/>
    <w:bookmarkStart w:name="z1051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025"/>
    <w:bookmarkStart w:name="z1052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026"/>
    <w:bookmarkStart w:name="z1053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027"/>
    <w:bookmarkStart w:name="z1054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028"/>
    <w:bookmarkStart w:name="z1055" w:id="10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029"/>
    <w:bookmarkStart w:name="z1056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1030"/>
    <w:bookmarkStart w:name="z1057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031"/>
    <w:bookmarkStart w:name="z1058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Таранского сельского округа (далее – сельский округ) и отчета об исполнении бюджета;</w:t>
      </w:r>
    </w:p>
    <w:bookmarkEnd w:id="1032"/>
    <w:bookmarkStart w:name="z1059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1033"/>
    <w:bookmarkStart w:name="z1060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034"/>
    <w:bookmarkStart w:name="z1061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1035"/>
    <w:bookmarkStart w:name="z1062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1036"/>
    <w:bookmarkStart w:name="z1063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037"/>
    <w:bookmarkStart w:name="z1064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Жамбылского района кандидатур на должность акима сельского округа для дальнейшего внесения в Жамбылский районный маслихат для проведения выборов акима сельского округа;</w:t>
      </w:r>
    </w:p>
    <w:bookmarkEnd w:id="1038"/>
    <w:bookmarkStart w:name="z1065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1039"/>
    <w:bookmarkStart w:name="z1066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040"/>
    <w:bookmarkStart w:name="z1067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1041"/>
    <w:bookmarkStart w:name="z1068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1042"/>
    <w:bookmarkStart w:name="z1069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1043"/>
    <w:bookmarkStart w:name="z1070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1044"/>
    <w:bookmarkStart w:name="z1071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045"/>
    <w:bookmarkStart w:name="z1072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1046"/>
    <w:bookmarkStart w:name="z1073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047"/>
    <w:bookmarkStart w:name="z1074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1048"/>
    <w:bookmarkStart w:name="z1075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или уполномоченным им лицом.</w:t>
      </w:r>
    </w:p>
    <w:bookmarkEnd w:id="1049"/>
    <w:bookmarkStart w:name="z1076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1050"/>
    <w:bookmarkStart w:name="z1077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сельского округа на основе предложений, вносимых членами собрания, акимом сельского округа.</w:t>
      </w:r>
    </w:p>
    <w:bookmarkEnd w:id="1051"/>
    <w:bookmarkStart w:name="z1078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1052"/>
    <w:bookmarkStart w:name="z1079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1053"/>
    <w:bookmarkStart w:name="z1080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1054"/>
    <w:bookmarkStart w:name="z1081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1055"/>
    <w:bookmarkStart w:name="z1082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Жамбылского районного маслихата, представители аппарата акима Жамбылского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056"/>
    <w:bookmarkStart w:name="z1083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1057"/>
    <w:bookmarkStart w:name="z1084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058"/>
    <w:bookmarkStart w:name="z1085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1059"/>
    <w:bookmarkStart w:name="z1086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1060"/>
    <w:bookmarkStart w:name="z1087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1061"/>
    <w:bookmarkStart w:name="z1088" w:id="10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062"/>
    <w:bookmarkStart w:name="z1089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1063"/>
    <w:bookmarkStart w:name="z1090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064"/>
    <w:bookmarkStart w:name="z1091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1065"/>
    <w:bookmarkStart w:name="z1092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1066"/>
    <w:bookmarkStart w:name="z1093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1067"/>
    <w:bookmarkStart w:name="z1094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1068"/>
    <w:bookmarkStart w:name="z1095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1069"/>
    <w:bookmarkStart w:name="z1096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1070"/>
    <w:bookmarkStart w:name="z1097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1071"/>
    <w:bookmarkStart w:name="z1098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округа в срок пяти рабочих дней.</w:t>
      </w:r>
    </w:p>
    <w:bookmarkEnd w:id="1072"/>
    <w:bookmarkStart w:name="z1099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bookmarkEnd w:id="1073"/>
    <w:bookmarkStart w:name="z1100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Жамбылского районного маслихата.</w:t>
      </w:r>
    </w:p>
    <w:bookmarkEnd w:id="1074"/>
    <w:bookmarkStart w:name="z1101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1075"/>
    <w:bookmarkStart w:name="z1102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1076"/>
    <w:bookmarkStart w:name="z1103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1077"/>
    <w:bookmarkStart w:name="z1104" w:id="10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1078"/>
    <w:bookmarkStart w:name="z1105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1079"/>
    <w:bookmarkStart w:name="z1106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Жамбылского района или вышестоящим руководителям должностных лиц ответственных за исполнение решений собрания.</w:t>
      </w:r>
    </w:p>
    <w:bookmarkEnd w:id="1080"/>
    <w:bookmarkStart w:name="z1107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Жамбылского района или вышестоящим руководством соответствующих должностных лиц.</w:t>
      </w:r>
    </w:p>
    <w:bookmarkEnd w:id="10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Жамбылского районного маслихата от "25" мая 2018 года № 38-186</w:t>
            </w:r>
            <w:r>
              <w:br/>
            </w:r>
          </w:p>
        </w:tc>
      </w:tr>
    </w:tbl>
    <w:bookmarkStart w:name="z1109" w:id="10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Темиржолского сельского округа Жамбылского района</w:t>
      </w:r>
    </w:p>
    <w:bookmarkEnd w:id="1082"/>
    <w:bookmarkStart w:name="z1110" w:id="10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83"/>
    <w:bookmarkStart w:name="z1111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Темиржолского сельского округа Жамбылского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1084"/>
    <w:bookmarkStart w:name="z1112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1085"/>
    <w:bookmarkStart w:name="z1113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086"/>
    <w:bookmarkStart w:name="z1114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087"/>
    <w:bookmarkStart w:name="z1115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088"/>
    <w:bookmarkStart w:name="z1116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089"/>
    <w:bookmarkStart w:name="z1117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090"/>
    <w:bookmarkStart w:name="z1118" w:id="10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091"/>
    <w:bookmarkStart w:name="z1119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1092"/>
    <w:bookmarkStart w:name="z1120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093"/>
    <w:bookmarkStart w:name="z1121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Темиржолского сельского округа (далее – сельский округ) и отчета об исполнении бюджета;</w:t>
      </w:r>
    </w:p>
    <w:bookmarkEnd w:id="1094"/>
    <w:bookmarkStart w:name="z1122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1095"/>
    <w:bookmarkStart w:name="z1123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096"/>
    <w:bookmarkStart w:name="z1124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1097"/>
    <w:bookmarkStart w:name="z1125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1098"/>
    <w:bookmarkStart w:name="z1126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099"/>
    <w:bookmarkStart w:name="z1127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Жамбылского района кандидатур на должность акима сельского округа для дальнейшего внесения в Жамбылский районный маслихат для проведения выборов акима сельского округа;</w:t>
      </w:r>
    </w:p>
    <w:bookmarkEnd w:id="1100"/>
    <w:bookmarkStart w:name="z1128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1101"/>
    <w:bookmarkStart w:name="z1129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102"/>
    <w:bookmarkStart w:name="z1130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1103"/>
    <w:bookmarkStart w:name="z1131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1104"/>
    <w:bookmarkStart w:name="z1132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1105"/>
    <w:bookmarkStart w:name="z1133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1106"/>
    <w:bookmarkStart w:name="z1134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107"/>
    <w:bookmarkStart w:name="z1135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1108"/>
    <w:bookmarkStart w:name="z1136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109"/>
    <w:bookmarkStart w:name="z1137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1110"/>
    <w:bookmarkStart w:name="z1138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или уполномоченным им лицом.</w:t>
      </w:r>
    </w:p>
    <w:bookmarkEnd w:id="1111"/>
    <w:bookmarkStart w:name="z1139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1112"/>
    <w:bookmarkStart w:name="z1140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сельского округа на основе предложений, вносимых членами собрания, акимом сельского округа.</w:t>
      </w:r>
    </w:p>
    <w:bookmarkEnd w:id="1113"/>
    <w:bookmarkStart w:name="z1141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1114"/>
    <w:bookmarkStart w:name="z1142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1115"/>
    <w:bookmarkStart w:name="z1143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1116"/>
    <w:bookmarkStart w:name="z1144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1117"/>
    <w:bookmarkStart w:name="z1145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Жамбылского районного маслихата, представители аппарата акима Жамбылского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118"/>
    <w:bookmarkStart w:name="z1146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1119"/>
    <w:bookmarkStart w:name="z1147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120"/>
    <w:bookmarkStart w:name="z1148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1121"/>
    <w:bookmarkStart w:name="z1149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1122"/>
    <w:bookmarkStart w:name="z1150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1123"/>
    <w:bookmarkStart w:name="z1151" w:id="1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124"/>
    <w:bookmarkStart w:name="z1152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1125"/>
    <w:bookmarkStart w:name="z1153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126"/>
    <w:bookmarkStart w:name="z1154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1127"/>
    <w:bookmarkStart w:name="z1155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1128"/>
    <w:bookmarkStart w:name="z1156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1129"/>
    <w:bookmarkStart w:name="z1157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1130"/>
    <w:bookmarkStart w:name="z1158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1131"/>
    <w:bookmarkStart w:name="z1159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1132"/>
    <w:bookmarkStart w:name="z1160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1133"/>
    <w:bookmarkStart w:name="z1161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округа в срок пяти рабочих дней.</w:t>
      </w:r>
    </w:p>
    <w:bookmarkEnd w:id="1134"/>
    <w:bookmarkStart w:name="z1162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bookmarkEnd w:id="1135"/>
    <w:bookmarkStart w:name="z1163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Жамбылского районного маслихата.</w:t>
      </w:r>
    </w:p>
    <w:bookmarkEnd w:id="1136"/>
    <w:bookmarkStart w:name="z1164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1137"/>
    <w:bookmarkStart w:name="z1165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1138"/>
    <w:bookmarkStart w:name="z1166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1139"/>
    <w:bookmarkStart w:name="z1167" w:id="1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1140"/>
    <w:bookmarkStart w:name="z1168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1141"/>
    <w:bookmarkStart w:name="z1169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Жамбылского района или вышестоящим руководителям должностных лиц ответственных за исполнение решений собрания.</w:t>
      </w:r>
    </w:p>
    <w:bookmarkEnd w:id="1142"/>
    <w:bookmarkStart w:name="z1170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Жамбылского района или вышестоящим руководством соответствующих должностных лиц.</w:t>
      </w:r>
    </w:p>
    <w:bookmarkEnd w:id="1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Жамбылского районного маслихата от "25" мая 2018 года № 38-186</w:t>
            </w:r>
            <w:r>
              <w:br/>
            </w:r>
          </w:p>
        </w:tc>
      </w:tr>
    </w:tbl>
    <w:bookmarkStart w:name="z1172" w:id="1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Узынагашского сельского округа Жамбылского района</w:t>
      </w:r>
    </w:p>
    <w:bookmarkEnd w:id="1144"/>
    <w:bookmarkStart w:name="z1173" w:id="1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45"/>
    <w:bookmarkStart w:name="z1174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Узынагашского сельского округа Жамбылского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1146"/>
    <w:bookmarkStart w:name="z1175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1147"/>
    <w:bookmarkStart w:name="z1176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148"/>
    <w:bookmarkStart w:name="z1177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149"/>
    <w:bookmarkStart w:name="z1178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150"/>
    <w:bookmarkStart w:name="z1179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151"/>
    <w:bookmarkStart w:name="z1180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152"/>
    <w:bookmarkStart w:name="z1181" w:id="1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153"/>
    <w:bookmarkStart w:name="z1182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1154"/>
    <w:bookmarkStart w:name="z1183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155"/>
    <w:bookmarkStart w:name="z1184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Узынагашского сельского округа (далее – сельский округ) и отчета об исполнении бюджета;</w:t>
      </w:r>
    </w:p>
    <w:bookmarkEnd w:id="1156"/>
    <w:bookmarkStart w:name="z1185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1157"/>
    <w:bookmarkStart w:name="z1186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158"/>
    <w:bookmarkStart w:name="z1187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1159"/>
    <w:bookmarkStart w:name="z1188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1160"/>
    <w:bookmarkStart w:name="z1189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161"/>
    <w:bookmarkStart w:name="z1190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Жамбылского района кандидатур на должность акима сельского округа для дальнейшего внесения в Жамбылский районный маслихат для проведения выборов акима сельского округа;</w:t>
      </w:r>
    </w:p>
    <w:bookmarkEnd w:id="1162"/>
    <w:bookmarkStart w:name="z1191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1163"/>
    <w:bookmarkStart w:name="z1192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164"/>
    <w:bookmarkStart w:name="z1193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1165"/>
    <w:bookmarkStart w:name="z1194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1166"/>
    <w:bookmarkStart w:name="z1195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1167"/>
    <w:bookmarkStart w:name="z1196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1168"/>
    <w:bookmarkStart w:name="z1197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169"/>
    <w:bookmarkStart w:name="z1198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1170"/>
    <w:bookmarkStart w:name="z1199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171"/>
    <w:bookmarkStart w:name="z1200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1172"/>
    <w:bookmarkStart w:name="z1201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или уполномоченным им лицом.</w:t>
      </w:r>
    </w:p>
    <w:bookmarkEnd w:id="1173"/>
    <w:bookmarkStart w:name="z1202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1174"/>
    <w:bookmarkStart w:name="z1203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сельского округа на основе предложений, вносимых членами собрания, акимом сельского округа.</w:t>
      </w:r>
    </w:p>
    <w:bookmarkEnd w:id="1175"/>
    <w:bookmarkStart w:name="z1204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1176"/>
    <w:bookmarkStart w:name="z1205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1177"/>
    <w:bookmarkStart w:name="z1206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1178"/>
    <w:bookmarkStart w:name="z1207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1179"/>
    <w:bookmarkStart w:name="z1208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Жамбылского районного маслихата, представители аппарата акима Жамбылского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180"/>
    <w:bookmarkStart w:name="z1209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1181"/>
    <w:bookmarkStart w:name="z1210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182"/>
    <w:bookmarkStart w:name="z1211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1183"/>
    <w:bookmarkStart w:name="z1212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1184"/>
    <w:bookmarkStart w:name="z1213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1185"/>
    <w:bookmarkStart w:name="z1214" w:id="1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186"/>
    <w:bookmarkStart w:name="z1215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1187"/>
    <w:bookmarkStart w:name="z1216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188"/>
    <w:bookmarkStart w:name="z1217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1189"/>
    <w:bookmarkStart w:name="z1218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1190"/>
    <w:bookmarkStart w:name="z1219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1191"/>
    <w:bookmarkStart w:name="z1220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1192"/>
    <w:bookmarkStart w:name="z1221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1193"/>
    <w:bookmarkStart w:name="z1222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1194"/>
    <w:bookmarkStart w:name="z1223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1195"/>
    <w:bookmarkStart w:name="z1224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округа в срок пяти рабочих дней.</w:t>
      </w:r>
    </w:p>
    <w:bookmarkEnd w:id="1196"/>
    <w:bookmarkStart w:name="z1225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bookmarkEnd w:id="1197"/>
    <w:bookmarkStart w:name="z1226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Жамбылского районного маслихата.</w:t>
      </w:r>
    </w:p>
    <w:bookmarkEnd w:id="1198"/>
    <w:bookmarkStart w:name="z1227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1199"/>
    <w:bookmarkStart w:name="z1228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1200"/>
    <w:bookmarkStart w:name="z1229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1201"/>
    <w:bookmarkStart w:name="z1230" w:id="1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1202"/>
    <w:bookmarkStart w:name="z1231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1203"/>
    <w:bookmarkStart w:name="z1232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Жамбылского района или вышестоящим руководителям должностных лиц ответственных за исполнение решений собрания.</w:t>
      </w:r>
    </w:p>
    <w:bookmarkEnd w:id="1204"/>
    <w:bookmarkStart w:name="z1233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Жамбылского района или вышестоящим руководством соответствующих должностных лиц.</w:t>
      </w:r>
    </w:p>
    <w:bookmarkEnd w:id="12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Жамбылского районного маслихата от "25" мая 2018 года № 38-186</w:t>
            </w:r>
            <w:r>
              <w:br/>
            </w:r>
          </w:p>
        </w:tc>
      </w:tr>
    </w:tbl>
    <w:bookmarkStart w:name="z1235" w:id="1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Унгиртасского сельского округа Жамбылского района</w:t>
      </w:r>
    </w:p>
    <w:bookmarkEnd w:id="1206"/>
    <w:bookmarkStart w:name="z1236" w:id="1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07"/>
    <w:bookmarkStart w:name="z1237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Унгиртасского сельского округа Жамбылского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1208"/>
    <w:bookmarkStart w:name="z1238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1209"/>
    <w:bookmarkStart w:name="z1239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210"/>
    <w:bookmarkStart w:name="z1240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211"/>
    <w:bookmarkStart w:name="z1241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212"/>
    <w:bookmarkStart w:name="z1242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213"/>
    <w:bookmarkStart w:name="z1243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214"/>
    <w:bookmarkStart w:name="z1244" w:id="1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215"/>
    <w:bookmarkStart w:name="z1245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1216"/>
    <w:bookmarkStart w:name="z1246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217"/>
    <w:bookmarkStart w:name="z1247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Унгиртасского сельского округа (далее – сельский округ) и отчета об исполнении бюджета;</w:t>
      </w:r>
    </w:p>
    <w:bookmarkEnd w:id="1218"/>
    <w:bookmarkStart w:name="z1248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1219"/>
    <w:bookmarkStart w:name="z1249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220"/>
    <w:bookmarkStart w:name="z1250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1221"/>
    <w:bookmarkStart w:name="z1251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1222"/>
    <w:bookmarkStart w:name="z1252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223"/>
    <w:bookmarkStart w:name="z1253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Жамбылского района кандидатур на должность акима сельского округа для дальнейшего внесения в Жамбылский районный маслихат для проведения выборов акима сельского округа;</w:t>
      </w:r>
    </w:p>
    <w:bookmarkEnd w:id="1224"/>
    <w:bookmarkStart w:name="z1254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1225"/>
    <w:bookmarkStart w:name="z1255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226"/>
    <w:bookmarkStart w:name="z1256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1227"/>
    <w:bookmarkStart w:name="z1257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1228"/>
    <w:bookmarkStart w:name="z1258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1229"/>
    <w:bookmarkStart w:name="z1259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1230"/>
    <w:bookmarkStart w:name="z1260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231"/>
    <w:bookmarkStart w:name="z1261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1232"/>
    <w:bookmarkStart w:name="z1262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233"/>
    <w:bookmarkStart w:name="z1263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1234"/>
    <w:bookmarkStart w:name="z1264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или уполномоченным им лицом.</w:t>
      </w:r>
    </w:p>
    <w:bookmarkEnd w:id="1235"/>
    <w:bookmarkStart w:name="z1265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1236"/>
    <w:bookmarkStart w:name="z1266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сельского округа на основе предложений, вносимых членами собрания, акимом сельского округа.</w:t>
      </w:r>
    </w:p>
    <w:bookmarkEnd w:id="1237"/>
    <w:bookmarkStart w:name="z1267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1238"/>
    <w:bookmarkStart w:name="z1268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1239"/>
    <w:bookmarkStart w:name="z1269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1240"/>
    <w:bookmarkStart w:name="z1270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1241"/>
    <w:bookmarkStart w:name="z1271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Жамбылского районного маслихата, представители аппарата акима Жамбылского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242"/>
    <w:bookmarkStart w:name="z1272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1243"/>
    <w:bookmarkStart w:name="z1273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244"/>
    <w:bookmarkStart w:name="z1274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1245"/>
    <w:bookmarkStart w:name="z1275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1246"/>
    <w:bookmarkStart w:name="z1276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1247"/>
    <w:bookmarkStart w:name="z1277" w:id="1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248"/>
    <w:bookmarkStart w:name="z1278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1249"/>
    <w:bookmarkStart w:name="z1279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250"/>
    <w:bookmarkStart w:name="z1280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1251"/>
    <w:bookmarkStart w:name="z1281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1252"/>
    <w:bookmarkStart w:name="z1282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1253"/>
    <w:bookmarkStart w:name="z1283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1254"/>
    <w:bookmarkStart w:name="z1284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1255"/>
    <w:bookmarkStart w:name="z1285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1256"/>
    <w:bookmarkStart w:name="z1286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1257"/>
    <w:bookmarkStart w:name="z1287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округа в срок пяти рабочих дней.</w:t>
      </w:r>
    </w:p>
    <w:bookmarkEnd w:id="1258"/>
    <w:bookmarkStart w:name="z1288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bookmarkEnd w:id="1259"/>
    <w:bookmarkStart w:name="z1289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Жамбылского районного маслихата.</w:t>
      </w:r>
    </w:p>
    <w:bookmarkEnd w:id="1260"/>
    <w:bookmarkStart w:name="z1290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1261"/>
    <w:bookmarkStart w:name="z1291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1262"/>
    <w:bookmarkStart w:name="z1292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1263"/>
    <w:bookmarkStart w:name="z1293" w:id="1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1264"/>
    <w:bookmarkStart w:name="z1294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1265"/>
    <w:bookmarkStart w:name="z1295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Жамбылского района или вышестоящим руководителям должностных лиц ответственных за исполнение решений собрания.</w:t>
      </w:r>
    </w:p>
    <w:bookmarkEnd w:id="1266"/>
    <w:bookmarkStart w:name="z1296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Жамбылского района или вышестоящим руководством соответствующих должностных лиц.</w:t>
      </w:r>
    </w:p>
    <w:bookmarkEnd w:id="12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Жамбылского районного маслихата от "25" мая 2018 года № 38-186</w:t>
            </w:r>
            <w:r>
              <w:br/>
            </w:r>
          </w:p>
        </w:tc>
      </w:tr>
    </w:tbl>
    <w:bookmarkStart w:name="z1298" w:id="1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Улгилинского сельского округа Жамбылского района</w:t>
      </w:r>
    </w:p>
    <w:bookmarkEnd w:id="1268"/>
    <w:bookmarkStart w:name="z1299" w:id="1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69"/>
    <w:bookmarkStart w:name="z1300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Улгилинского сельского округа Жамбылского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1270"/>
    <w:bookmarkStart w:name="z1301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1271"/>
    <w:bookmarkStart w:name="z1302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272"/>
    <w:bookmarkStart w:name="z1303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273"/>
    <w:bookmarkStart w:name="z1304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274"/>
    <w:bookmarkStart w:name="z1305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275"/>
    <w:bookmarkStart w:name="z1306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276"/>
    <w:bookmarkStart w:name="z1307" w:id="1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277"/>
    <w:bookmarkStart w:name="z1308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1278"/>
    <w:bookmarkStart w:name="z1309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279"/>
    <w:bookmarkStart w:name="z1310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Улгилинского сельского округа (далее – сельский округ) и отчета об исполнении бюджета;</w:t>
      </w:r>
    </w:p>
    <w:bookmarkEnd w:id="1280"/>
    <w:bookmarkStart w:name="z1311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1281"/>
    <w:bookmarkStart w:name="z1312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282"/>
    <w:bookmarkStart w:name="z1313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1283"/>
    <w:bookmarkStart w:name="z1314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1284"/>
    <w:bookmarkStart w:name="z1315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285"/>
    <w:bookmarkStart w:name="z1316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Жамбылского района кандидатур на должность акима сельского округа для дальнейшего внесения в Жамбылский районный маслихат для проведения выборов акима сельского округа;</w:t>
      </w:r>
    </w:p>
    <w:bookmarkEnd w:id="1286"/>
    <w:bookmarkStart w:name="z1317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1287"/>
    <w:bookmarkStart w:name="z1318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288"/>
    <w:bookmarkStart w:name="z1319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1289"/>
    <w:bookmarkStart w:name="z1320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1290"/>
    <w:bookmarkStart w:name="z1321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1291"/>
    <w:bookmarkStart w:name="z1322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1292"/>
    <w:bookmarkStart w:name="z1323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293"/>
    <w:bookmarkStart w:name="z1324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1294"/>
    <w:bookmarkStart w:name="z1325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295"/>
    <w:bookmarkStart w:name="z1326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1296"/>
    <w:bookmarkStart w:name="z1327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или уполномоченным им лицом.</w:t>
      </w:r>
    </w:p>
    <w:bookmarkEnd w:id="1297"/>
    <w:bookmarkStart w:name="z1328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1298"/>
    <w:bookmarkStart w:name="z1329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сельского округа на основе предложений, вносимых членами собрания, акимом сельского округа.</w:t>
      </w:r>
    </w:p>
    <w:bookmarkEnd w:id="1299"/>
    <w:bookmarkStart w:name="z1330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1300"/>
    <w:bookmarkStart w:name="z1331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1301"/>
    <w:bookmarkStart w:name="z1332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1302"/>
    <w:bookmarkStart w:name="z1333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1303"/>
    <w:bookmarkStart w:name="z1334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Жамбылского районного маслихата, представители аппарата акима Жамбылского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304"/>
    <w:bookmarkStart w:name="z1335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1305"/>
    <w:bookmarkStart w:name="z1336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306"/>
    <w:bookmarkStart w:name="z1337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1307"/>
    <w:bookmarkStart w:name="z1338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1308"/>
    <w:bookmarkStart w:name="z1339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1309"/>
    <w:bookmarkStart w:name="z1340" w:id="1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310"/>
    <w:bookmarkStart w:name="z1341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1311"/>
    <w:bookmarkStart w:name="z1342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312"/>
    <w:bookmarkStart w:name="z1343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1313"/>
    <w:bookmarkStart w:name="z1344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1314"/>
    <w:bookmarkStart w:name="z1345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1315"/>
    <w:bookmarkStart w:name="z1346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1316"/>
    <w:bookmarkStart w:name="z1347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1317"/>
    <w:bookmarkStart w:name="z1348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1318"/>
    <w:bookmarkStart w:name="z1349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1319"/>
    <w:bookmarkStart w:name="z1350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округа в срок пяти рабочих дней.</w:t>
      </w:r>
    </w:p>
    <w:bookmarkEnd w:id="1320"/>
    <w:bookmarkStart w:name="z1351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bookmarkEnd w:id="1321"/>
    <w:bookmarkStart w:name="z1352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Жамбылского районного маслихата.</w:t>
      </w:r>
    </w:p>
    <w:bookmarkEnd w:id="1322"/>
    <w:bookmarkStart w:name="z1353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1323"/>
    <w:bookmarkStart w:name="z1354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1324"/>
    <w:bookmarkStart w:name="z1355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1325"/>
    <w:bookmarkStart w:name="z1356" w:id="1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1326"/>
    <w:bookmarkStart w:name="z1357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1327"/>
    <w:bookmarkStart w:name="z1358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Жамбылского района или вышестоящим руководителям должностных лиц ответственных за исполнение решений собрания.</w:t>
      </w:r>
    </w:p>
    <w:bookmarkEnd w:id="1328"/>
    <w:bookmarkStart w:name="z1359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Жамбылского района или вышестоящим руководством соответствующих должностных лиц.</w:t>
      </w:r>
    </w:p>
    <w:bookmarkEnd w:id="13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Жамбылского районного маслихата от "25" мая 2018 года № 38-186</w:t>
            </w:r>
            <w:r>
              <w:br/>
            </w:r>
          </w:p>
        </w:tc>
      </w:tr>
    </w:tbl>
    <w:bookmarkStart w:name="z1361" w:id="1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Улкенского сельского округа Жамбылского района</w:t>
      </w:r>
    </w:p>
    <w:bookmarkEnd w:id="1330"/>
    <w:bookmarkStart w:name="z1362" w:id="1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31"/>
    <w:bookmarkStart w:name="z1363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Улкенского сельского округа Жамбылского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1332"/>
    <w:bookmarkStart w:name="z1364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1333"/>
    <w:bookmarkStart w:name="z1365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334"/>
    <w:bookmarkStart w:name="z1366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335"/>
    <w:bookmarkStart w:name="z1367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336"/>
    <w:bookmarkStart w:name="z1368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337"/>
    <w:bookmarkStart w:name="z1369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338"/>
    <w:bookmarkStart w:name="z1370" w:id="1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339"/>
    <w:bookmarkStart w:name="z1371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1340"/>
    <w:bookmarkStart w:name="z1372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341"/>
    <w:bookmarkStart w:name="z1373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Улкенского сельского округа (далее – сельский округ) и отчета об исполнении бюджета;</w:t>
      </w:r>
    </w:p>
    <w:bookmarkEnd w:id="1342"/>
    <w:bookmarkStart w:name="z1374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1343"/>
    <w:bookmarkStart w:name="z1375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344"/>
    <w:bookmarkStart w:name="z1376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1345"/>
    <w:bookmarkStart w:name="z1377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1346"/>
    <w:bookmarkStart w:name="z1378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347"/>
    <w:bookmarkStart w:name="z1379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Жамбылского района кандидатур на должность акима сельского округа для дальнейшего внесения в Жамбылский районный маслихат для проведения выборов акима сельского округа;</w:t>
      </w:r>
    </w:p>
    <w:bookmarkEnd w:id="1348"/>
    <w:bookmarkStart w:name="z1380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1349"/>
    <w:bookmarkStart w:name="z1381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350"/>
    <w:bookmarkStart w:name="z1382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1351"/>
    <w:bookmarkStart w:name="z1383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1352"/>
    <w:bookmarkStart w:name="z1384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1353"/>
    <w:bookmarkStart w:name="z1385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1354"/>
    <w:bookmarkStart w:name="z1386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355"/>
    <w:bookmarkStart w:name="z1387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1356"/>
    <w:bookmarkStart w:name="z1388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357"/>
    <w:bookmarkStart w:name="z1389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1358"/>
    <w:bookmarkStart w:name="z1390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или уполномоченным им лицом.</w:t>
      </w:r>
    </w:p>
    <w:bookmarkEnd w:id="1359"/>
    <w:bookmarkStart w:name="z1391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1360"/>
    <w:bookmarkStart w:name="z1392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сельского округа на основе предложений, вносимых членами собрания, акимом сельского округа.</w:t>
      </w:r>
    </w:p>
    <w:bookmarkEnd w:id="1361"/>
    <w:bookmarkStart w:name="z1393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1362"/>
    <w:bookmarkStart w:name="z1394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1363"/>
    <w:bookmarkStart w:name="z1395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1364"/>
    <w:bookmarkStart w:name="z1396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1365"/>
    <w:bookmarkStart w:name="z1397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Жамбылского районного маслихата, представители аппарата акима Жамбылского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366"/>
    <w:bookmarkStart w:name="z1398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1367"/>
    <w:bookmarkStart w:name="z1399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368"/>
    <w:bookmarkStart w:name="z1400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1369"/>
    <w:bookmarkStart w:name="z1401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1370"/>
    <w:bookmarkStart w:name="z1402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1371"/>
    <w:bookmarkStart w:name="z1403" w:id="1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372"/>
    <w:bookmarkStart w:name="z1404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1373"/>
    <w:bookmarkStart w:name="z1405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374"/>
    <w:bookmarkStart w:name="z1406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1375"/>
    <w:bookmarkStart w:name="z1407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1376"/>
    <w:bookmarkStart w:name="z1408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1377"/>
    <w:bookmarkStart w:name="z1409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1378"/>
    <w:bookmarkStart w:name="z1410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1379"/>
    <w:bookmarkStart w:name="z1411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1380"/>
    <w:bookmarkStart w:name="z1412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1381"/>
    <w:bookmarkStart w:name="z1413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округа в срок пяти рабочих дней.</w:t>
      </w:r>
    </w:p>
    <w:bookmarkEnd w:id="1382"/>
    <w:bookmarkStart w:name="z1414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bookmarkEnd w:id="1383"/>
    <w:bookmarkStart w:name="z1415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Жамбылского районного маслихата.</w:t>
      </w:r>
    </w:p>
    <w:bookmarkEnd w:id="1384"/>
    <w:bookmarkStart w:name="z1416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1385"/>
    <w:bookmarkStart w:name="z1417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1386"/>
    <w:bookmarkStart w:name="z1418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1387"/>
    <w:bookmarkStart w:name="z1419" w:id="1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1388"/>
    <w:bookmarkStart w:name="z1420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1389"/>
    <w:bookmarkStart w:name="z1421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Жамбылского района или вышестоящим руководителям должностных лиц ответственных за исполнение решений собрания.</w:t>
      </w:r>
    </w:p>
    <w:bookmarkEnd w:id="1390"/>
    <w:bookmarkStart w:name="z1422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Жамбылского района или вышестоящим руководством соответствующих должностных лиц.</w:t>
      </w:r>
    </w:p>
    <w:bookmarkEnd w:id="13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Жамбылского районного маслихата от "25" мая 2018 года № 38-186</w:t>
            </w:r>
            <w:r>
              <w:br/>
            </w:r>
          </w:p>
        </w:tc>
      </w:tr>
    </w:tbl>
    <w:bookmarkStart w:name="z1424" w:id="1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Шиенского сельского округа Жамбылского района</w:t>
      </w:r>
    </w:p>
    <w:bookmarkEnd w:id="1392"/>
    <w:bookmarkStart w:name="z1425" w:id="1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93"/>
    <w:bookmarkStart w:name="z1426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Шиенского сельского округа Жамбылского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1394"/>
    <w:bookmarkStart w:name="z1427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1395"/>
    <w:bookmarkStart w:name="z1428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396"/>
    <w:bookmarkStart w:name="z1429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397"/>
    <w:bookmarkStart w:name="z1430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398"/>
    <w:bookmarkStart w:name="z1431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399"/>
    <w:bookmarkStart w:name="z1432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400"/>
    <w:bookmarkStart w:name="z1433" w:id="1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401"/>
    <w:bookmarkStart w:name="z1434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1402"/>
    <w:bookmarkStart w:name="z1435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403"/>
    <w:bookmarkStart w:name="z1436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Шиенского сельского округа (далее – сельский округ) и отчета об исполнении бюджета;</w:t>
      </w:r>
    </w:p>
    <w:bookmarkEnd w:id="1404"/>
    <w:bookmarkStart w:name="z1437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1405"/>
    <w:bookmarkStart w:name="z1438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406"/>
    <w:bookmarkStart w:name="z1439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1407"/>
    <w:bookmarkStart w:name="z1440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1408"/>
    <w:bookmarkStart w:name="z1441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409"/>
    <w:bookmarkStart w:name="z1442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Жамбылского района кандидатур на должность акима сельского округа для дальнейшего внесения в Жамбылский районный маслихат для проведения выборов акима сельского округа;</w:t>
      </w:r>
    </w:p>
    <w:bookmarkEnd w:id="1410"/>
    <w:bookmarkStart w:name="z1443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1411"/>
    <w:bookmarkStart w:name="z1444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412"/>
    <w:bookmarkStart w:name="z1445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1413"/>
    <w:bookmarkStart w:name="z1446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1414"/>
    <w:bookmarkStart w:name="z1447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1415"/>
    <w:bookmarkStart w:name="z1448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1416"/>
    <w:bookmarkStart w:name="z1449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417"/>
    <w:bookmarkStart w:name="z1450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1418"/>
    <w:bookmarkStart w:name="z1451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419"/>
    <w:bookmarkStart w:name="z1452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1420"/>
    <w:bookmarkStart w:name="z1453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или уполномоченным им лицом.</w:t>
      </w:r>
    </w:p>
    <w:bookmarkEnd w:id="1421"/>
    <w:bookmarkStart w:name="z1454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1422"/>
    <w:bookmarkStart w:name="z1455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сельского округа на основе предложений, вносимых членами собрания, акимом сельского округа.</w:t>
      </w:r>
    </w:p>
    <w:bookmarkEnd w:id="1423"/>
    <w:bookmarkStart w:name="z1456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1424"/>
    <w:bookmarkStart w:name="z1457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1425"/>
    <w:bookmarkStart w:name="z1458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1426"/>
    <w:bookmarkStart w:name="z1459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1427"/>
    <w:bookmarkStart w:name="z1460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Жамбылского районного маслихата, представители аппарата акима Жамбылского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428"/>
    <w:bookmarkStart w:name="z1461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1429"/>
    <w:bookmarkStart w:name="z1462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430"/>
    <w:bookmarkStart w:name="z1463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1431"/>
    <w:bookmarkStart w:name="z1464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1432"/>
    <w:bookmarkStart w:name="z1465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1433"/>
    <w:bookmarkStart w:name="z1466" w:id="1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434"/>
    <w:bookmarkStart w:name="z1467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1435"/>
    <w:bookmarkStart w:name="z1468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436"/>
    <w:bookmarkStart w:name="z1469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1437"/>
    <w:bookmarkStart w:name="z1470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1438"/>
    <w:bookmarkStart w:name="z1471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1439"/>
    <w:bookmarkStart w:name="z1472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1440"/>
    <w:bookmarkStart w:name="z1473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1441"/>
    <w:bookmarkStart w:name="z1474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1442"/>
    <w:bookmarkStart w:name="z1475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1443"/>
    <w:bookmarkStart w:name="z1476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округа в срок пяти рабочих дней.</w:t>
      </w:r>
    </w:p>
    <w:bookmarkEnd w:id="1444"/>
    <w:bookmarkStart w:name="z1477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bookmarkEnd w:id="1445"/>
    <w:bookmarkStart w:name="z1478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Жамбылского районного маслихата.</w:t>
      </w:r>
    </w:p>
    <w:bookmarkEnd w:id="1446"/>
    <w:bookmarkStart w:name="z1479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1447"/>
    <w:bookmarkStart w:name="z1480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1448"/>
    <w:bookmarkStart w:name="z1481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1449"/>
    <w:bookmarkStart w:name="z1482" w:id="1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1450"/>
    <w:bookmarkStart w:name="z1483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1451"/>
    <w:bookmarkStart w:name="z1484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Жамбылского района или вышестоящим руководителям должностных лиц ответственных за исполнение решений собрания.</w:t>
      </w:r>
    </w:p>
    <w:bookmarkEnd w:id="1452"/>
    <w:bookmarkStart w:name="z1485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Жамбылского района или вышестоящим руководством соответствующих должностных лиц.</w:t>
      </w:r>
    </w:p>
    <w:bookmarkEnd w:id="14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Жамбылского районного маслихата от "25" мая 2018 года № 38-186</w:t>
            </w:r>
            <w:r>
              <w:br/>
            </w:r>
          </w:p>
        </w:tc>
      </w:tr>
    </w:tbl>
    <w:bookmarkStart w:name="z1487" w:id="1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Шолаккаргалинского сельского округа Жамбылского района</w:t>
      </w:r>
    </w:p>
    <w:bookmarkEnd w:id="1454"/>
    <w:bookmarkStart w:name="z1488" w:id="1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55"/>
    <w:bookmarkStart w:name="z1489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Шолаккаргалинского сельского округа Жамбылского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1456"/>
    <w:bookmarkStart w:name="z1490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1457"/>
    <w:bookmarkStart w:name="z1491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458"/>
    <w:bookmarkStart w:name="z1492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459"/>
    <w:bookmarkStart w:name="z1493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460"/>
    <w:bookmarkStart w:name="z1494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461"/>
    <w:bookmarkStart w:name="z1495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462"/>
    <w:bookmarkStart w:name="z1496" w:id="1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463"/>
    <w:bookmarkStart w:name="z1497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1464"/>
    <w:bookmarkStart w:name="z1498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465"/>
    <w:bookmarkStart w:name="z1499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Шолаккаргалинского сельского округа (далее – сельский округ) и отчета об исполнении бюджета;</w:t>
      </w:r>
    </w:p>
    <w:bookmarkEnd w:id="1466"/>
    <w:bookmarkStart w:name="z1500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1467"/>
    <w:bookmarkStart w:name="z1501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468"/>
    <w:bookmarkStart w:name="z1502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1469"/>
    <w:bookmarkStart w:name="z1503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1470"/>
    <w:bookmarkStart w:name="z1504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471"/>
    <w:bookmarkStart w:name="z1505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Жамбылского района кандидатур на должность акима сельского округа для дальнейшего внесения в Жамбылский районный маслихат для проведения выборов акима сельского округа;</w:t>
      </w:r>
    </w:p>
    <w:bookmarkEnd w:id="1472"/>
    <w:bookmarkStart w:name="z1506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1473"/>
    <w:bookmarkStart w:name="z1507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474"/>
    <w:bookmarkStart w:name="z1508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1475"/>
    <w:bookmarkStart w:name="z1509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1476"/>
    <w:bookmarkStart w:name="z1510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1477"/>
    <w:bookmarkStart w:name="z1511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1478"/>
    <w:bookmarkStart w:name="z1512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479"/>
    <w:bookmarkStart w:name="z1513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1480"/>
    <w:bookmarkStart w:name="z1514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481"/>
    <w:bookmarkStart w:name="z1515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1482"/>
    <w:bookmarkStart w:name="z1516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или уполномоченным им лицом.</w:t>
      </w:r>
    </w:p>
    <w:bookmarkEnd w:id="1483"/>
    <w:bookmarkStart w:name="z1517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1484"/>
    <w:bookmarkStart w:name="z1518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сельского округа на основе предложений, вносимых членами собрания, акимом сельского округа.</w:t>
      </w:r>
    </w:p>
    <w:bookmarkEnd w:id="1485"/>
    <w:bookmarkStart w:name="z1519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1486"/>
    <w:bookmarkStart w:name="z1520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1487"/>
    <w:bookmarkStart w:name="z1521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1488"/>
    <w:bookmarkStart w:name="z1522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1489"/>
    <w:bookmarkStart w:name="z1523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Жамбылского районного маслихата, представители аппарата акима Жамбылского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490"/>
    <w:bookmarkStart w:name="z1524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1491"/>
    <w:bookmarkStart w:name="z1525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492"/>
    <w:bookmarkStart w:name="z1526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1493"/>
    <w:bookmarkStart w:name="z1527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1494"/>
    <w:bookmarkStart w:name="z1528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1495"/>
    <w:bookmarkStart w:name="z1529" w:id="1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496"/>
    <w:bookmarkStart w:name="z1530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1497"/>
    <w:bookmarkStart w:name="z1531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498"/>
    <w:bookmarkStart w:name="z1532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1499"/>
    <w:bookmarkStart w:name="z1533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1500"/>
    <w:bookmarkStart w:name="z1534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1501"/>
    <w:bookmarkStart w:name="z1535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1502"/>
    <w:bookmarkStart w:name="z1536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1503"/>
    <w:bookmarkStart w:name="z1537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1504"/>
    <w:bookmarkStart w:name="z1538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1505"/>
    <w:bookmarkStart w:name="z1539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округа в срок пяти рабочих дней.</w:t>
      </w:r>
    </w:p>
    <w:bookmarkEnd w:id="1506"/>
    <w:bookmarkStart w:name="z1540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bookmarkEnd w:id="1507"/>
    <w:bookmarkStart w:name="z1541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Жамбылского районного маслихата.</w:t>
      </w:r>
    </w:p>
    <w:bookmarkEnd w:id="1508"/>
    <w:bookmarkStart w:name="z1542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1509"/>
    <w:bookmarkStart w:name="z1543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1510"/>
    <w:bookmarkStart w:name="z1544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1511"/>
    <w:bookmarkStart w:name="z1545" w:id="1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1512"/>
    <w:bookmarkStart w:name="z1546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1513"/>
    <w:bookmarkStart w:name="z1547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Жамбылского района или вышестоящим руководителям должностных лиц ответственных за исполнение решений собрания.</w:t>
      </w:r>
    </w:p>
    <w:bookmarkEnd w:id="1514"/>
    <w:bookmarkStart w:name="z1548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Жамбылского района или вышестоящим руководством соответствующих должностных лиц.</w:t>
      </w:r>
    </w:p>
    <w:bookmarkEnd w:id="15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