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891c" w14:textId="5f18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20 декабря 2017 года № 26-141 "О бюджете Жамбылского района на 2018-2020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26 апреля 2018 года № 35-179. Зарегистрировано Департаментом юстиции Алматинской области 11 мая 2018 года № 4697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бюджете Жамбылского района на 2018-2020 года" от 20 декабря 2017 года № 26-141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4457</w:t>
      </w:r>
      <w:r>
        <w:rPr>
          <w:rFonts w:ascii="Times New Roman"/>
          <w:b w:val="false"/>
          <w:i w:val="false"/>
          <w:color w:val="000000"/>
          <w:sz w:val="28"/>
        </w:rPr>
        <w:t>, опубликован 29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2018-2020 годы согласно приложениям 1, 2 и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15 638 877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3 055 017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49 040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57 846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12 476 974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15 691 767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16 029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54 113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38 084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2 027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70 946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70 946 тысяч тенге.".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Жамбылского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Мустахметов Б.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Журын С.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6"/>
        <w:gridCol w:w="5414"/>
      </w:tblGrid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Жамбылского районного маслихата от "26" апреля 2018 года № 35-179 "О внесении изменений в решение Жамбылского районного маслихата от 20 декабря 2017 года № 26-141 "О бюджете Жамбылского района на 2018-2020 года"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"20" декабря 2017 года № 26-141 "О бюджете Жамбылского района на 2018-2020 года"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35"/>
        <w:gridCol w:w="635"/>
        <w:gridCol w:w="7294"/>
        <w:gridCol w:w="3101"/>
      </w:tblGrid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15638877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3055017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2864655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2655169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12476974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12419637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814"/>
        <w:gridCol w:w="2717"/>
      </w:tblGrid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15691767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9627870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7005359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6766887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6562682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0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912"/>
        <w:gridCol w:w="1923"/>
        <w:gridCol w:w="1923"/>
        <w:gridCol w:w="3699"/>
        <w:gridCol w:w="2428"/>
      </w:tblGrid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4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5"/>
        <w:gridCol w:w="989"/>
        <w:gridCol w:w="1535"/>
        <w:gridCol w:w="3704"/>
        <w:gridCol w:w="3548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-70946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"/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7"/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9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