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9ded" w14:textId="7589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28 декабря 2018 года № 42-191. Зарегистрировано Департаментом юстиции Алматинской области 17 января 2019 года № 5014.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7 704 954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133 761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8 170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6 208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7 556 815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3 394 423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618 342 тысячи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3 544 050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7 704 954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23 963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54 451 тысяча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30 488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23 963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Балхашского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56-238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2019 год в сумме 3 032 тысячи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бюджетных субвенции передаваемых из районного бюджета в бюджеты сельских округов, в сумме 278 995 тысяч теңге,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Акдалинскому сельскому округу 16 821 тысяча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Баканасскому сельскому округу 125 915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Бахбахтинскому сельскому округу 68 250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Балатопарскому сельскому округу 15 749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Берекенскому сельскому округу 21 680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14 993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Каройскому сельскому округу 15 587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целевые текущие трансферты бюджетам сельских округов, в том числе на: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Балхашского района.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трансферты органам местного самоуправления в сумме 20 094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42-191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Приложение1 - в редакции решения Балхашского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56-238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7704954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7704954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9"/>
        <w:gridCol w:w="1705"/>
        <w:gridCol w:w="1705"/>
        <w:gridCol w:w="4405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Сироительство и реконструкция объектов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2894249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813"/>
        <w:gridCol w:w="1715"/>
        <w:gridCol w:w="1716"/>
        <w:gridCol w:w="4810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113576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113576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507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0"/>
        <w:gridCol w:w="1130"/>
        <w:gridCol w:w="6650"/>
        <w:gridCol w:w="2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84"/>
        <w:gridCol w:w="1126"/>
        <w:gridCol w:w="459"/>
        <w:gridCol w:w="196"/>
        <w:gridCol w:w="973"/>
        <w:gridCol w:w="4833"/>
        <w:gridCol w:w="38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42-191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717"/>
        <w:gridCol w:w="1511"/>
        <w:gridCol w:w="1511"/>
        <w:gridCol w:w="5701"/>
        <w:gridCol w:w="27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91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8"/>
        <w:gridCol w:w="1576"/>
        <w:gridCol w:w="1576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74"/>
        <w:gridCol w:w="1631"/>
        <w:gridCol w:w="1632"/>
        <w:gridCol w:w="4144"/>
        <w:gridCol w:w="2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241"/>
        <w:gridCol w:w="615"/>
        <w:gridCol w:w="5129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42-191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4662856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717"/>
        <w:gridCol w:w="1511"/>
        <w:gridCol w:w="1511"/>
        <w:gridCol w:w="5701"/>
        <w:gridCol w:w="27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4049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74"/>
        <w:gridCol w:w="1631"/>
        <w:gridCol w:w="1632"/>
        <w:gridCol w:w="4144"/>
        <w:gridCol w:w="2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убоя больных животных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42-191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130"/>
        <w:gridCol w:w="547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Аккольского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Желторангинского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Жиделинского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Коктальского сельских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Куйганского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Миялинского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Топарского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42-191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 2019-2021 годы"</w:t>
            </w:r>
          </w:p>
        </w:tc>
      </w:tr>
    </w:tbl>
    <w:bookmarkStart w:name="z9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