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1a4" w14:textId="8a9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Балхашскому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22 ноября 2018 года № 38-176. Зарегистрировано Департаментом юстиции Алматинской области 4 декабря 2018 года № 4920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 и приказом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 в Реестре государственной регистрации нормативных правовых актов за №14285),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Балхашскому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Балхашскому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развитию агропромышленности, малого и среднего бизнеса, по делам строительства жилых домов, дорог".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0"/>
        <w:gridCol w:w="4644"/>
      </w:tblGrid>
      <w:tr>
        <w:trPr>
          <w:trHeight w:val="30" w:hRule="atLeast"/>
        </w:trPr>
        <w:tc>
          <w:tcPr>
            <w:tcW w:w="7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"22" ноября 2018 года №38-176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Балхашскому району"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Балхашскому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4757"/>
        <w:gridCol w:w="3223"/>
        <w:gridCol w:w="261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  <w:bookmarkEnd w:id="6"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"22" ноября 2018 года № 38-176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Балхашскому району"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Балхашскому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3586"/>
        <w:gridCol w:w="2233"/>
        <w:gridCol w:w="4254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утилизацию, переработку и захоронение твердых бытовых отходов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