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459b" w14:textId="6db4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сельских округов Балхашского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14 августа 2018 года № 34-165. Зарегистрировано Департаментом юстиции Алматинской области 18 сентября 2018 года № 4833. Утратило силу решением Балхашского районного маслихата Алматинской области от 21 сентября 2021 года № 8-43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районного маслихата Алматинской области от 21.09.2021 </w:t>
      </w:r>
      <w:r>
        <w:rPr>
          <w:rFonts w:ascii="Times New Roman"/>
          <w:b w:val="false"/>
          <w:i w:val="false"/>
          <w:color w:val="ff0000"/>
          <w:sz w:val="28"/>
        </w:rPr>
        <w:t>№ 8-43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Балхашский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регламенты собраний местных сообществ Акдалинского, Баканасского, Бакбактинского, Балатопарского, Берекенского, Бирликского и Каройского сельских округов Балхашского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Балхашского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"14" августа 2018 года № 34-165</w:t>
            </w:r>
            <w:r>
              <w:br/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Акдалинского сельского округа Балхашского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Акдалинского сельского округа Балхашского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(далее – Закон)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обсуждение и рассмотрение проектов программных документов, программ развития местного сообщества;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проекта бюджета Акдалинского сельского округа и отчета об исполнении бюджета;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решений аппарата акима Акдалинского сельского округа по управлению коммунальной собственностью Акдалинского сельского округа (коммунальной собственностью местного самоуправления);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заслушивание и обсуждение отчета о результатах проведенного мониторинга исполнения бюджета Акдалинского сельского округа;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отчуждения коммунального имущества Акдалинского сельского округа;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представленных акимом Балхашского района кандидатур на должность акима Акдалинского сельского округа для дальнейшего внесения в Балхашский районный маслихат для проведения выборов акима Акдалинского сельского округа;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инициирование вопроса об освобождении от должности акима Акдалинского сельского округа;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текущие вопросы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Акдалинского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Инициаторы собрания в произвольной форме письменно обращаются акиму Акдалинского сельского округа с указанием повестки дня.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Аким Акдалинского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вопросам, вносимым на рассмотрение собрания, аппарат акима Акдалинского сельского округа не позднее, чем за пять календарных дней до созыва собрания представляет членам собрания и акиму Акдалинского сельского округа необходимые материалы в письменном виде или в форме электронного документа.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Акдалинского сельского округа проводится регистрация присутствующих членов собрания, ее результаты оглашаются акимом Акдалинского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Созыв собрания считается состоявшимся при участии в нем не менее половины членов собрания.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Акдалинского сельского округа или уполномоченным им лицом.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ведения созыва собрания открытым голосованием избираются председатель и секретарь собрания.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Акдалинского сельского округа на основе предложений, вносимых членами собрания, акимом Акдалинского сельского округа.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Повестка дня созыва собрания может быть дополнена и изменена при ее обсуждении.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Повестка дня созыва собрания утверждается собранием.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Балхашского районного маслихата, представители аппарата акима Балхашского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равенства голосов председатель собрания пользуется правом решающего голоса.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Решение собрания оформляется протоколом, в котором указываются: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Протокол подписывается председателем и секретарем собрания и в течение двух рабочих дней передается акиму Акдалинского сельского округа.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Акдалинского сельского округа в срок пяти рабочих дней.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Аким Акдалинского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невозможности разрешения вопросов, вызвавших несогласие акима Акдалинского сельского округа, вопрос разрешается акимом Балхашского района после его предварительного обсуждения на заседании Балхашского районного маслихата.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Акдалинского сельского округа решений собрания доводятся аппаратом акима Акдалинского сельского округа до членов собрания в течение пяти рабочих дней.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Акдалинского сельского округа.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Акдалинского сельского округа через средства массовой информации или иными способами.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Балхашского района или вышестоящим руководителям должностных лиц ответственных за исполнение решений собрания.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Балхашского района или вышестоящим руководством соответствующих должностных лиц.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"14" августа 2018 года № 34-165</w:t>
            </w:r>
            <w:r>
              <w:br/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Баканасского сельского округа Балхашского района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Баканасского сельского округа Балхашского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(далее – Закон)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обсуждение и рассмотрение проектов программных документов, программ развития местного сообщества;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проекта бюджета Баканасского сельского округа и отчета об исполнении бюджета;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решений аппарата акима Баканасского сельского округа по управлению коммунальной собственностью Баканасского сельского округа (коммунальной собственностью местного самоуправления);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образование комиссии местного сообщества из числа участников собрания в целях мониторинга исполнения бюджета;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заслушивание и обсуждение отчета о результатах проведенного мониторинга исполнения бюджета Баканасского сельского округа;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отчуждения коммунального имущества Баканасского сельского округа;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представленных акимом Балхашского района кандидатур на должность акима Баканасского сельского округа для дальнейшего внесения в Балхашский районный маслихат для проведения выборов акима Баканасского сельского округа;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инициирование вопроса об освобождении от должности акима Баканасского сельского округа;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текущие вопросы местного сообщества.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Баканасского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Инициаторы собрания в произвольной форме письменно обращаются акиму Баканасского сельского округа с указанием повестки дня.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Аким Баканасского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вопросам, вносимым на рассмотрение собрания, аппарат акима Баканасского сельского округа не позднее, чем за пять календарных дней до созыва собрания представляет членам собрания и акиму Баканасского сельского округа необходимые материалы в письменном виде или в форме электронного документа.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Баканасского сельского округа проводится регистрация присутствующих членов собрания, ее результаты оглашаются акимом Баканасского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Созыв собрания считается состоявшимся при участии в нем не менее половины членов собрания.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Баканасского сельского округа или уполномоченным им лицом.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ведения созыва собрания открытым голосованием избираются председатель и секретарь собрания.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Баканасского сельского округа на основе предложений, вносимых членами собрания, акимом Баканасского сельского округа.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повестку дня включаются вопросы о ходе и (или) исполнения решений, принятых на предыдущих созывах собрании.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Повестка дня созыва собрания может быть дополнена и изменена при ее обсуждении.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Повестка дня созыва собрания утверждается собранием.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Балхашского районного маслихата, представители аппарата акима Балхашского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07"/>
    <w:bookmarkStart w:name="z1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равенства голосов председатель собрания пользуется правом решающего голоса.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Решение собрания оформляется протоколом, в котором указываются: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Протокол подписывается председателем и секретарем собрания и в течение двух рабочих дней передается акиму Баканасского сельского округа.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Баканасского сельского округа в срок пяти рабочих дней.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Аким Баканасского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невозможности разрешения вопросов, вызвавших несогласие акима Баканасского сельского округа, вопрос разрешается акимом Балхашского района после его предварительного обсуждения на заседании Балхашского районного маслихата.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Баканасского сельского округа решений собрания доводятся аппаратом акима Баканасского сельского округа до членов собрания в течение пяти рабочих дней.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Баканасского сельского округа.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Баканасского сельского округа через средства массовой информации или иными способами.</w:t>
      </w:r>
    </w:p>
    <w:bookmarkEnd w:id="123"/>
    <w:bookmarkStart w:name="z1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Балхашского района или вышестоящим руководителям должностных лиц ответственных за исполнение решений собрания.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Балхашского района или вышестоящим руководством соответствующих должностных лиц.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"14" августа 2018 года № 34-165</w:t>
            </w:r>
            <w:r>
              <w:br/>
            </w:r>
          </w:p>
        </w:tc>
      </w:tr>
    </w:tbl>
    <w:bookmarkStart w:name="z14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Бакбактинского сельского округа Балхашского района</w:t>
      </w:r>
    </w:p>
    <w:bookmarkEnd w:id="128"/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Бакбактинского сельского округа Балхашского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(далее – Закон)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36"/>
    <w:bookmarkStart w:name="z14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обсуждение и рассмотрение проектов программных документов, программ развития местного сообщества;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проекта бюджета Бакбактинского сельского округа и отчета об исполнении бюджета;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решений аппарата акима Бакбактинского сельского округа по управлению коммунальной собственностью Бакбактинского сельского округа (коммунальной собственностью местного самоуправления);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образование комиссии местного сообщества из числа участников собрания в целях мониторинга исполнения бюджета;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заслушивание и обсуждение отчета о результатах проведенного мониторинга исполнения бюджета Бакбактинского сельского округа;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отчуждения коммунального имущества Бакбактинского сельского округа;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представленных акимом Балхашского района кандидатур на должность акима Бакбактинского сельского округа для дальнейшего внесения в Балхашский районный маслихат для проведения выборов акима Бакбактинского сельского округа;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инициирование вопроса об освобождении от должности акима Бакбактинского сельского округа;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текущие вопросы местного сообщества.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Бакбактинского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Инициаторы собрания в произвольной форме письменно обращаются акиму Бакбактинского сельского округа с указанием повестки дня.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Аким Бакбактинского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вопросам, вносимым на рассмотрение собрания, аппарат акима Бакбактинского сельского округа не позднее, чем за пять календарных дней до созыва собрания представляет членам собрания и акиму Бакбактинского сельского округа необходимые материалы в письменном виде или в форме электронного документа.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Бакбактинского сельского округа проводится регистрация присутствующих членов собрания, ее результаты оглашаются акимом Бакбактинского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Созыв собрания считается состоявшимся при участии в нем не менее половины членов собрания.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Бакбактинского сельского округа или уполномоченным им лицом.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ведения созыва собрания открытым голосованием избираются председатель и секретарь собрания.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Бакбактинского сельского округа на основе предложений, вносимых членами собрания, акимом Бакбактинского сельского округа.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повестку дня включаются вопросы о ходе и (или) исполнения решений, принятых на предыдущих созывах собрании.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Повестка дня созыва собрания может быть дополнена и изменена при ее обсуждении.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Повестка дня созыва собрания утверждается собранием.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Балхашского районного маслихата, представители аппарата акима Балхашского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69"/>
    <w:bookmarkStart w:name="z18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равенства голосов председатель собрания пользуется правом решающего голоса.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Решение собрания оформляется протоколом, в котором указываются: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Протокол подписывается председателем и секретарем собрания и в течение двух рабочих дней передается акиму Бакбактинского сельского округа.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Бакбактинского сельского округа в срок пяти рабочих дней.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Аким Бакбактинского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невозможности разрешения вопросов, вызвавших несогласие акима Бакбактинского сельского округа, вопрос разрешается акимом Балхашского района после его предварительного обсуждения на заседании Балхашского районного маслихата.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Бакбактинского сельского округа решений собрания доводятся аппаратом акима Бакбактинского сельского округа до членов собрания в течение пяти рабочих дней.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Бакбактинского сельского округа.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Бакбактинского сельского округа через средства массовой информации или иными способами.</w:t>
      </w:r>
    </w:p>
    <w:bookmarkEnd w:id="185"/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Балхашского района или вышестоящим руководителям должностных лиц ответственных за исполнение решений собрания.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Балхашского района или вышестоящим руководством соответствующих должностных лиц.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"14" августа 2018 года № 34-165</w:t>
            </w:r>
            <w:r>
              <w:br/>
            </w:r>
          </w:p>
        </w:tc>
      </w:tr>
    </w:tbl>
    <w:bookmarkStart w:name="z20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Балатопарского сельского округа Балхашского района</w:t>
      </w:r>
    </w:p>
    <w:bookmarkEnd w:id="190"/>
    <w:bookmarkStart w:name="z20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Балатопарского сельского округа Балхашского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(далее – Закон)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98"/>
    <w:bookmarkStart w:name="z21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обсуждение и рассмотрение проектов программных документов, программ развития местного сообщества;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проекта бюджета Балатопарского сельского округа и отчета об исполнении бюджета;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решений аппарата акима Балатопарского сельского округа по управлению коммунальной собственностью Балатопарского сельского округа (коммунальной собственностью местного самоуправления);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образование комиссии местного сообщества из числа участников собрания в целях мониторинга исполнения бюджета;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заслушивание и обсуждение отчета о результатах проведенного мониторинга исполнения бюджета Балатопарского сельского округа;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отчуждения коммунального имущества Балатопарского сельского округа;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представленных акимом Балхашского района кандидатур на должность акима Балатопарского сельского округа для дальнейшего внесения в Балхашский районный маслихат для проведения выборов акима Балатопарского сельского округа;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инициирование вопроса об освобождении от должности акима Балатопарского сельского округа;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текущие вопросы местного сообщества.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Балатопарского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Инициаторы собрания в произвольной форме письменно обращаются акиму Балатопарского сельского округа с указанием повестки дня.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Аким Балатопарского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вопросам, вносимым на рассмотрение собрания, аппарат акима Балатопарского сельского округа не позднее, чем за пять календарных дней до созыва собрания представляет членам собрания и акиму Балатопарского сельского округа необходимые материалы в письменном виде или в форме электронного документа.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6.Перед началом созыва собрания аппаратом акима Балатопарского сельского округа проводится регистрация присутствующих членов собрания, ее результаты оглашаются акимом Балатопарского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Созыв собрания считается состоявшимся при участии в нем не менее половины членов собрания.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Балатопарского сельского округа или уполномоченным им лицом.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ведения созыва собрания открытым голосованием избираются председатель и секретарь собрания.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Балатопарского сельского округа на основе предложений, вносимых членами собрания, акимом Балатопарского сельского округа.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повестку дня включаются вопросы о ходе и (или) исполнения решений, принятых на предыдущих созывах собрании.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Повестка дня созыва собрания может быть дополнена и изменена при ее обсуждении.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Повестка дня созыва собрания утверждается собранием.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Балхашского районного маслихата, представители аппарата акима Балхашского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31"/>
    <w:bookmarkStart w:name="z24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равенства голосов председатель собрания пользуется правом решающего голоса.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Решение собрания оформляется протоколом, в котором указываются: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Протокол подписывается председателем и секретарем собрания и в течение двух рабочих дней передается акиму Балатопарского сельского округа.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Балатопарского сельского округа в срок пяти рабочих дней.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Аким Балатопарского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невозможности разрешения вопросов, вызвавших несогласие акима Балатопарского сельского округа, вопрос разрешается акимом Балхашского района после его предварительного обсуждения на заседании Балхашского районного маслихата.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Балатопарского сельского округа решений собрания доводятся аппаратом акима Балатопарского сельского округа до членов собрания в течение пяти рабочих дней.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Балатопарского сельского округа.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Балатопарского сельского округа через средства массовой информации или иными способами.</w:t>
      </w:r>
    </w:p>
    <w:bookmarkEnd w:id="247"/>
    <w:bookmarkStart w:name="z26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Балхашского района или вышестоящим руководителям должностных лиц ответственных за исполнение решений собрания.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Балхашского района или вышестоящим руководством соответствующих должностных лиц.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"14" августа 2018 года № 34-165</w:t>
            </w:r>
            <w:r>
              <w:br/>
            </w:r>
          </w:p>
        </w:tc>
      </w:tr>
    </w:tbl>
    <w:bookmarkStart w:name="z26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Берекенского сельского округа Балхашского района</w:t>
      </w:r>
    </w:p>
    <w:bookmarkEnd w:id="252"/>
    <w:bookmarkStart w:name="z26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Берекенского сельского округа Балхашского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(далее – Закон)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60"/>
    <w:bookmarkStart w:name="z27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обсуждение и рассмотрение проектов программных документов, программ развития местного сообщества;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проекта бюджета Берекенского сельского округа и отчета об исполнении бюджета;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решений аппарата акима Берекенского сельского округа по управлению коммунальной собственностью Берекенского сельского округа (коммунальной собственностью местного самоуправления);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образование комиссии местного сообщества из числа участников собрания в целях мониторинга исполнения бюджета;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заслушивание и обсуждение отчета о результатах проведенного мониторинга исполнения бюджета Берекенского сельского округа;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отчуждения коммунального имущества Берекенского сельского округа;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представленных акимом Балхашского района кандидатур на должность акима Берекенского сельского округа для дальнейшего внесения в Балхашский районный маслихат для проведения выборов акима Берекенского сельского округа;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инициирование вопроса об освобождении от должности акима Берекенского сельского округа;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текущие вопросы местного сообщества.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Берекенского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Инициаторы собрания в произвольной форме письменно обращаются акиму Берекенского сельского округа с указанием повестки дня.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Аким Берекенского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вопросам, вносимым на рассмотрение собрания, аппарат акима Берекенского сельского округа не позднее, чем за пять календарных дней до созыва собрания представляет членам собрания и акиму Берекенского сельского округа необходимые материалы в письменном виде или в форме электронного документа.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Берекенского сельского округа проводится регистрация присутствующих членов собрания, ее результаты оглашаются акимом Берекенского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Созыв собрания считается состоявшимся при участии в нем не менее половины членов собрания.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Берекенского сельского округа или уполномоченным им лицом.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ведения созыва собрания открытым голосованием избираются председатель и секретарь собрания.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Берекенского сельского округа на основе предложений, вносимых членами собрания, акимом Берекенского сельского округа.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повестку дня включаются вопросы о ходе и (или) исполнения решений, принятых на предыдущих созывах собрании.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Повестка дня созыва собрания может быть дополнена и изменена при ее обсуждении.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Повестка дня созыва собрания утверждается собранием.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Балхашского районного маслихата, представители аппарата акима Балхашского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93"/>
    <w:bookmarkStart w:name="z30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равенства голосов председатель собрания пользуется правом решающего голоса.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Решение собрания оформляется протоколом, в котором указываются: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Протокол подписывается председателем и секретарем собрания и в течение двух рабочих дней передается акиму Берекенского сельского округа.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Берекенского сельского округа в срок пяти рабочих дней.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Аким Берекенского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невозможности разрешения вопросов, вызвавших несогласие акима Берекенского сельского округа, вопрос разрешается акимом Балхашского района после его предварительного обсуждения на заседании Балхашского районного маслихата.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Берекенского сельского округа решений собрания доводятся аппаратом акима Берекенского сельского округа до членов собрания в течение пяти рабочих дней.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Берекенского сельского округа.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Берекенского сельского округа через средства массовой информации или иными способами.</w:t>
      </w:r>
    </w:p>
    <w:bookmarkEnd w:id="309"/>
    <w:bookmarkStart w:name="z32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Балхашского района или вышестоящим руководителям должностных лиц ответственных за исполнение решений собрания.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Балхашского района или вышестоящим руководством соответствующих должностных лиц.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"14" августа 2018 года № 34-165</w:t>
            </w:r>
            <w:r>
              <w:br/>
            </w:r>
          </w:p>
        </w:tc>
      </w:tr>
    </w:tbl>
    <w:bookmarkStart w:name="z32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Бирликского сельского округа Балхашского района</w:t>
      </w:r>
    </w:p>
    <w:bookmarkEnd w:id="314"/>
    <w:bookmarkStart w:name="z33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Бирликского сельского округа Балхашского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(далее – Закон)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22"/>
    <w:bookmarkStart w:name="z33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обсуждение и рассмотрение проектов программных документов, программ развития местного сообщества;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проекта бюджета Бирликского сельского округа и отчета об исполнении бюджета;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решений аппарата акима Бирликского сельского округа по управлению коммунальной собственностью Бирликского сельского округа (коммунальной собственностью местного самоуправления);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образование комиссии местного сообщества из числа участников собрания в целях мониторинга исполнения бюджета;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заслушивание и обсуждение отчета о результатах проведенного мониторинга исполнения бюджета Бирликского сельского округа;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отчуждения коммунального имущества Бирликского сельского округа;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представленных акимом Балхашского района кандидатур на должность акима Бирликского сельского округа для дальнейшего внесения в Балхашский районный маслихат для проведения выборов акима Бирликского сельского округа;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инициирование вопроса об освобождении от должности акима Бирликского сельского округа;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текущие вопросы местного сообщества.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Бирликского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Инициаторы собрания в произвольной форме письменно обращаются акиму Бирликского сельского округа с указанием повестки дня.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Аким Бирликского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вопросам, вносимым на рассмотрение собрания, аппарат акима Бирликского сельского округа не позднее, чем за пять календарных дней до созыва собрания представляет членам собрания и акиму Бирликского сельского округа необходимые материалы в письменном виде или в форме электронного документа.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Бирликского сельского округа проводится регистрация присутствующих членов собрания, ее результаты оглашаются акимом Бирликского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Созыв собрания считается состоявшимся при участии в нем не менее половины членов собрания.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Бирликского сельского округа или уполномоченным им лицом.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ведения созыва собрания открытым голосованием избираются председатель и секретарь собрания.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Бирликского сельского округа на основе предложений, вносимых членами собрания, акимом Бирликского сельского округа.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повестку дня включаются вопросы о ходе и (или) исполнения решений, принятых на предыдущих созывах собрании.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Повестка дня созыва собрания может быть дополнена и изменена при ее обсуждении.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Повестка дня созыва собрания утверждается собранием.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Балхашского районного маслихата, представители аппарата акима Балхашского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55"/>
    <w:bookmarkStart w:name="z37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равенства голосов председатель собрания пользуется правом решающего голоса.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Решение собрания оформляется протоколом, в котором указываются: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Протокол подписывается председателем и секретарем собрания и в течение двух рабочих дней передается акиму Бирликского сельского округа.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Бирликского сельского округа в срок пяти рабочих дней.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Аким Бирликского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невозможности разрешения вопросов, вызвавших несогласие акима Бирликского сельского округа, вопрос разрешается акимом Балхашского района после его предварительного обсуждения на заседании Балхашского районного маслихата.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Бирликского сельского округа решений собрания доводятся аппаратом акима Бирликского сельского округа до членов собрания в течение пяти рабочих дней.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Бирликского сельского округа.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Бирликского сельского округа через средства массовой информации или иными способами.</w:t>
      </w:r>
    </w:p>
    <w:bookmarkEnd w:id="371"/>
    <w:bookmarkStart w:name="z38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Балхашского района или вышестоящим руководителям должностных лиц ответственных за исполнение решений собрания.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Балхашского района или вышестоящим руководством соответствующих должностных лиц.</w:t>
      </w:r>
    </w:p>
    <w:bookmarkEnd w:id="3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"14" августа 2018 года № 34-165</w:t>
            </w:r>
            <w:r>
              <w:br/>
            </w:r>
          </w:p>
        </w:tc>
      </w:tr>
    </w:tbl>
    <w:bookmarkStart w:name="z39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Каройского сельского округа Балхашского района</w:t>
      </w:r>
    </w:p>
    <w:bookmarkEnd w:id="376"/>
    <w:bookmarkStart w:name="z39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7"/>
    <w:bookmarkStart w:name="z3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Каройского сельского округа Балхашского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(далее – Закон)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78"/>
    <w:bookmarkStart w:name="z39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79"/>
    <w:bookmarkStart w:name="z39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80"/>
    <w:bookmarkStart w:name="z39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81"/>
    <w:bookmarkStart w:name="z39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82"/>
    <w:bookmarkStart w:name="z39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83"/>
    <w:bookmarkStart w:name="z40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84"/>
    <w:bookmarkStart w:name="z401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85"/>
    <w:bookmarkStart w:name="z40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86"/>
    <w:bookmarkStart w:name="z40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обсуждение и рассмотрение проектов программных документов, программ развития местного сообщества;</w:t>
      </w:r>
    </w:p>
    <w:bookmarkEnd w:id="387"/>
    <w:bookmarkStart w:name="z40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проекта бюджета Каройского сельского округа и отчета об исполнении бюджета;</w:t>
      </w:r>
    </w:p>
    <w:bookmarkEnd w:id="388"/>
    <w:bookmarkStart w:name="z40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решений аппарата акима Каройского сельского округа по управлению коммунальной собственностью Каройского сельского округа (коммунальной собственностью местного самоуправления);</w:t>
      </w:r>
    </w:p>
    <w:bookmarkEnd w:id="389"/>
    <w:bookmarkStart w:name="z40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образование комиссии местного сообщества из числа участников собрания в целях мониторинга исполнения бюджета;</w:t>
      </w:r>
    </w:p>
    <w:bookmarkEnd w:id="390"/>
    <w:bookmarkStart w:name="z40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заслушивание и обсуждение отчета о результатах проведенного мониторинга исполнения бюджета Каройского сельского округа;</w:t>
      </w:r>
    </w:p>
    <w:bookmarkEnd w:id="391"/>
    <w:bookmarkStart w:name="z40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отчуждения коммунального имущества Каройского сельского округа;</w:t>
      </w:r>
    </w:p>
    <w:bookmarkEnd w:id="392"/>
    <w:bookmarkStart w:name="z4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93"/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представленных акимом Балхашского района кандидатур на должность акима Каройского сельского округа для дальнейшего внесения в Балхашский районный маслихат для проведения выборов акима Каройского сельского округа;</w:t>
      </w:r>
    </w:p>
    <w:bookmarkEnd w:id="394"/>
    <w:bookmarkStart w:name="z4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инициирование вопроса об освобождении от должности акима Каройского сельского округа;</w:t>
      </w:r>
    </w:p>
    <w:bookmarkEnd w:id="395"/>
    <w:bookmarkStart w:name="z41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96"/>
    <w:bookmarkStart w:name="z41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текущие вопросы местного сообщества.</w:t>
      </w:r>
    </w:p>
    <w:bookmarkEnd w:id="397"/>
    <w:bookmarkStart w:name="z4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Каройского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98"/>
    <w:bookmarkStart w:name="z41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Инициаторы собрания в произвольной форме письменно обращаются акиму Каройского сельского округа с указанием повестки дня.</w:t>
      </w:r>
    </w:p>
    <w:bookmarkEnd w:id="399"/>
    <w:bookmarkStart w:name="z4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Аким Каройского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00"/>
    <w:bookmarkStart w:name="z4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вопросам, вносимым на рассмотрение собрания, аппарат акима Каройского сельского округа не позднее, чем за пять календарных дней до созыва собрания представляет членам собрания и акиму Каройского сельского округа необходимые материалы в письменном виде или в форме электронного документа.</w:t>
      </w:r>
    </w:p>
    <w:bookmarkEnd w:id="402"/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Каройского сельского округа проводится регистрация присутствующих членов собрания, ее результаты оглашаются акимом Каройского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03"/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Созыв собрания считается состоявшимся при участии в нем не менее половины членов собрания.</w:t>
      </w:r>
    </w:p>
    <w:bookmarkEnd w:id="404"/>
    <w:bookmarkStart w:name="z4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Каройского сельского округа или уполномоченным им лицом.</w:t>
      </w:r>
    </w:p>
    <w:bookmarkEnd w:id="405"/>
    <w:bookmarkStart w:name="z4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ведения созыва собрания открытым голосованием избираются председатель и секретарь собрания.</w:t>
      </w:r>
    </w:p>
    <w:bookmarkEnd w:id="406"/>
    <w:bookmarkStart w:name="z42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Каройского сельского округа на основе предложений, вносимых членами собрания, акимом Каройского сельского округа.</w:t>
      </w:r>
    </w:p>
    <w:bookmarkEnd w:id="407"/>
    <w:bookmarkStart w:name="z4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повестку дня включаются вопросы о ходе и (или) исполнения решений, принятых на предыдущих созывах собрании.</w:t>
      </w:r>
    </w:p>
    <w:bookmarkEnd w:id="408"/>
    <w:bookmarkStart w:name="z42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Повестка дня созыва собрания может быть дополнена и изменена при ее обсуждении.</w:t>
      </w:r>
    </w:p>
    <w:bookmarkEnd w:id="409"/>
    <w:bookmarkStart w:name="z42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Повестка дня созыва собрания утверждается собранием.</w:t>
      </w:r>
    </w:p>
    <w:bookmarkEnd w:id="410"/>
    <w:bookmarkStart w:name="z4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11"/>
    <w:bookmarkStart w:name="z4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Балхашского районного маслихата, представители аппарата акима Балхашского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2"/>
    <w:bookmarkStart w:name="z4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3"/>
    <w:bookmarkStart w:name="z4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14"/>
    <w:bookmarkStart w:name="z4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15"/>
    <w:bookmarkStart w:name="z43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16"/>
    <w:bookmarkStart w:name="z43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17"/>
    <w:bookmarkStart w:name="z43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18"/>
    <w:bookmarkStart w:name="z43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19"/>
    <w:bookmarkStart w:name="z43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равенства голосов председатель собрания пользуется правом решающего голоса.</w:t>
      </w:r>
    </w:p>
    <w:bookmarkEnd w:id="420"/>
    <w:bookmarkStart w:name="z43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Решение собрания оформляется протоколом, в котором указываются:</w:t>
      </w:r>
    </w:p>
    <w:bookmarkEnd w:id="421"/>
    <w:bookmarkStart w:name="z43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22"/>
    <w:bookmarkStart w:name="z43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23"/>
    <w:bookmarkStart w:name="z44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24"/>
    <w:bookmarkStart w:name="z44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25"/>
    <w:bookmarkStart w:name="z44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26"/>
    <w:bookmarkStart w:name="z44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Протокол подписывается председателем и секретарем собрания и в течение двух рабочих дней передается акиму Каройского сельского округа.</w:t>
      </w:r>
    </w:p>
    <w:bookmarkEnd w:id="427"/>
    <w:bookmarkStart w:name="z44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Каройского сельского округа в срок пяти рабочих дней.</w:t>
      </w:r>
    </w:p>
    <w:bookmarkEnd w:id="428"/>
    <w:bookmarkStart w:name="z44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Аким Каройского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429"/>
    <w:bookmarkStart w:name="z44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невозможности разрешения вопросов, вызвавших несогласие акима Каройского сельского округа, вопрос разрешается акимом Балхашского района после его предварительного обсуждения на заседании Балхашского районного маслихата.</w:t>
      </w:r>
    </w:p>
    <w:bookmarkEnd w:id="430"/>
    <w:bookmarkStart w:name="z44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Каройского сельского округа решений собрания доводятся аппаратом акима Каройского сельского округа до членов собрания в течение пяти рабочих дней.</w:t>
      </w:r>
    </w:p>
    <w:bookmarkEnd w:id="431"/>
    <w:bookmarkStart w:name="z44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Каройского сельского округа.</w:t>
      </w:r>
    </w:p>
    <w:bookmarkEnd w:id="432"/>
    <w:bookmarkStart w:name="z44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Каройского сельского округа через средства массовой информации или иными способами.</w:t>
      </w:r>
    </w:p>
    <w:bookmarkEnd w:id="433"/>
    <w:bookmarkStart w:name="z45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34"/>
    <w:bookmarkStart w:name="z45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435"/>
    <w:bookmarkStart w:name="z45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Балхашского района или вышестоящим руководителям должностных лиц ответственных за исполнение решений собрания.</w:t>
      </w:r>
    </w:p>
    <w:bookmarkEnd w:id="436"/>
    <w:bookmarkStart w:name="z45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Балхашского района или вышестоящим руководством соответствующих должностных лиц.</w:t>
      </w:r>
    </w:p>
    <w:bookmarkEnd w:id="4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