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da630" w14:textId="5ada6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25 декабря 2017 года № 25-115 "О бюджете Балхашского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Балхашского районного маслихата Алматинской области от 8 августа 2018 года № 33-162. Зарегистрировано Департаментом юстиции Алматинской области 4 сентября 2018 года № 4811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Балхашский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Балхашского районного маслихата "О бюджете Балхашского района на 2018-2020 годы" от 25 декабря 2017 года № 25-115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8 января 2018 года в Эталлонном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годы, согласно приложениям 1, 2 и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5 364 149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116 106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14 111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1 175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5 232 757 тысяч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1 357 851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479 806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3 395 100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5 364 149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8 182 тысячи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36 075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27 893 тысячи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8 182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8 182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Балхашского районного маслихата "По экономической реформе, бюджету, тарифной политике, развитию малого и среднего предпринимательства".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Балхашского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62"/>
        <w:gridCol w:w="5418"/>
      </w:tblGrid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Балхашского районного маслихата от "08 " августа 2018 года № 33-162 "О внесении изменений в решение Балхашского районного маслихата от 25 декабря 2017 года № 25-115 "О бюджете Балхашского района на 2018-2020 годы"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86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Балхашского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25 декабря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года № 25-115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Балхашского района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2018-2020 годы"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5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5364149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116106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имущество 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5232757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5232757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1"/>
        <w:gridCol w:w="735"/>
        <w:gridCol w:w="1550"/>
        <w:gridCol w:w="1550"/>
        <w:gridCol w:w="4142"/>
        <w:gridCol w:w="31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2"/>
        </w:tc>
        <w:tc>
          <w:tcPr>
            <w:tcW w:w="3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5364149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"/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278292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240670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97382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122522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19750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17472</w:t>
            </w:r>
          </w:p>
        </w:tc>
      </w:tr>
      <w:tr>
        <w:trPr>
          <w:trHeight w:val="30" w:hRule="atLeast"/>
        </w:trPr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3"/>
        <w:gridCol w:w="678"/>
        <w:gridCol w:w="1431"/>
        <w:gridCol w:w="1431"/>
        <w:gridCol w:w="5523"/>
        <w:gridCol w:w="2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43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4"/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8"/>
        <w:gridCol w:w="1568"/>
        <w:gridCol w:w="4050"/>
        <w:gridCol w:w="321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5"/>
        </w:tc>
        <w:tc>
          <w:tcPr>
            <w:tcW w:w="3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2869753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197797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2320752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2263618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2225701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37917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57134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350504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7"/>
        <w:gridCol w:w="649"/>
        <w:gridCol w:w="1369"/>
        <w:gridCol w:w="1369"/>
        <w:gridCol w:w="5458"/>
        <w:gridCol w:w="244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1"/>
        </w:tc>
        <w:tc>
          <w:tcPr>
            <w:tcW w:w="24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242359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"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276239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31402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217451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88046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8"/>
        <w:gridCol w:w="1281"/>
        <w:gridCol w:w="1281"/>
        <w:gridCol w:w="5895"/>
        <w:gridCol w:w="229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"/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62"/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653258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245635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строительство, реконструкция жилья коммунального жилищного фонда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2"/>
        <w:gridCol w:w="807"/>
        <w:gridCol w:w="1701"/>
        <w:gridCol w:w="1701"/>
        <w:gridCol w:w="3797"/>
        <w:gridCol w:w="304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"/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5299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170072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237551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228551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8"/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324664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235666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95666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140000</w:t>
            </w:r>
          </w:p>
        </w:tc>
      </w:tr>
      <w:tr>
        <w:trPr>
          <w:trHeight w:val="30" w:hRule="atLeast"/>
        </w:trPr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9"/>
        <w:gridCol w:w="816"/>
        <w:gridCol w:w="1721"/>
        <w:gridCol w:w="1721"/>
        <w:gridCol w:w="4826"/>
        <w:gridCol w:w="26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"/>
        </w:tc>
        <w:tc>
          <w:tcPr>
            <w:tcW w:w="2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7941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4389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33597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31173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7358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4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4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7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272740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238686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62416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176270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5914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4466"/>
        <w:gridCol w:w="28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0"/>
        </w:tc>
        <w:tc>
          <w:tcPr>
            <w:tcW w:w="2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85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7913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86"/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305174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747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87"/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285293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92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93"/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4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269509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256453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12988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9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02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7"/>
        <w:gridCol w:w="577"/>
        <w:gridCol w:w="588"/>
        <w:gridCol w:w="578"/>
        <w:gridCol w:w="4820"/>
        <w:gridCol w:w="38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3"/>
        </w:tc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769"/>
        <w:gridCol w:w="1140"/>
        <w:gridCol w:w="4584"/>
        <w:gridCol w:w="366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07"/>
        </w:tc>
        <w:tc>
          <w:tcPr>
            <w:tcW w:w="36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8182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0"/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1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1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27894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 выделенных из местного бюджета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