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4e4d" w14:textId="82f4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Балхашского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 апреля 2018 года № 29-134. Зарегистрировано Департаментом юстиции Алматинской области 17 апреля 2018 года № 4645. Утратило силу решением Балхашского районного маслихата Алматинской области от 6 октября 2023 года № 9-33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Утратило силу решением Балхашского районного маслихата Алматинской области от 06.10.2023 </w:t>
      </w:r>
      <w:r>
        <w:rPr>
          <w:rFonts w:ascii="Times New Roman"/>
          <w:b w:val="false"/>
          <w:i w:val="false"/>
          <w:color w:val="ff0000"/>
          <w:sz w:val="28"/>
        </w:rPr>
        <w:t>№ 9-33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Балхашский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Балхашского района, согласно приложению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Балхашского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Балхашского района" от 25 августа 2016 года № 9-42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3969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26 сентября 2016 года в Эталонном контрольном банке нормативных правовых актов Республики Казахстан").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Балхашского районного маслихата "По вопросам социальной защиты, труда, образования, здравоохранения, культуры, экологии и законности".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Камзина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2 апреля 2018 года № 29-134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Балхашского районного маслихата Алматинской области от 23.12.2021 </w:t>
      </w:r>
      <w:r>
        <w:rPr>
          <w:rFonts w:ascii="Times New Roman"/>
          <w:b w:val="false"/>
          <w:i w:val="false"/>
          <w:color w:val="ff0000"/>
          <w:sz w:val="28"/>
        </w:rPr>
        <w:t>№ 12-55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Балхашского района Алматинской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Алматинской области";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–государственное учреждение "Отдел занятости и социальных программ Балхашского района" акимата Балхашского района;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Казахстан"О ветеранах", социальная помощь оказывается в порядке, предусмотренном настоящими Правилами.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помощи,определения перечня отдельных категорий нуждающихся получателей и установления размеров социальной помощи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единовременнои (или) периодически (ежемесячно) в виде денежных выплат следующим категориям граждан: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Победы - 9 мая: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 (далее – Союза ССР), партизаны и подпольщики Великой Отечественной войны единовременно в размере -1 000 000 (один миллион) тенге и ежемесячно вразмере 3 (трех) месячного расчетного показателя;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партизаны и подпольщики Великой Отечественной войны, а также рабочие и служащие, ставшие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единовременно в размере - 1 000 000 (один миллион) тенге и ежемесячно в размере 3 (трех) месячного расчетного показателя;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Великой Отечественной войны единовременно в размере –26 (двадцать шесть) месячных расчетных показателей;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лица, приравненого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единовременно в размере–26(двадцать шесть) месячных расчетных показателей;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единовременно в размере– 26 (двадцать шесть) месячных расчетных показателей;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Советских Социалистических Республик,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единовременно в размере - 26 (двадцать шесть) месячных расчетных показателей;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единовременно в размере - 26 (двадцать шесть) месячных расчетных показателей;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единовременно в размере - 26 (двадцать шесть) месячных расчетных показателей;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единовременно в размере –26(двадцать шесть)месячных расчетных показателей;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Карахабе единовременно в размере - 26 (двадцать шесть)месячных расчетных показателей;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 единовременно в размере –26(двадцать шесть)месячных расчетных показателей;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единовременно в размере –26(двадцать шесть)месячных расчетных показателей;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участвовавшим непосредственно в ядерных испытаниях единовременно в размере– 26(двадцать шесть) месячных расчетных показателей;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ядерных испытаний единовременно в размере–26(двадцать шесть) месячных расчетных показателей.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(ежемесячно, ежеквартально):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единовременно в размере 15 (пятьнадцать) месячных расчетных показателей с учетом среднедушевого дохода, не превышающего порога однократного размера прожиточного минимума, по следующим основаниям: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освобожденные из мест лишения свободы;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состоящие на учете службы пробации;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пожарапо месту возникновения стихийного бедствия или пожара, без учета среднедушевого дохода: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единовременно в размере 200 (двести) месячных расчетных показателей;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 признанным находящимся в трудной жизненной ситуации, в том числе ограничение жизнедеятельности вследствие социально значимых заболеваний, заболеваний представляющих опасность для окружающих: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ежеквартально без учета среднедушевого дохода в размере 5 (пять) месячных расчетных показателей;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родители или иные законные представители детей, инфицированных вирусом иммунодефицита человека состоящих на диспансерном учете без учета среднедушевого дохода ежемесячно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семьи, дети которых воспитываются и обучаются в дошкольных организациях образования, у которых наличие среднедушевого дохода, не превышает порога, установленного местными представительными органами в кратном отношении к прожиточному минимуму ежемесячно в размере 5 (пять) месячных расчетных показателей.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представительным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системы"Е-Собес".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