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0ce3" w14:textId="be20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Кабанбай Кабанбайского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Кабанбайского сельского округа Алакольского района Алматинской области от 20 апреля 2018 года № 23. Зарегистрировано Департаментом юстиции Алматинской области 3 мая 2018 года № 4672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Кабанбай и на основании заключения ономастической комиссии Алматинской области от 7 июня 2016 года, аким Кабанбайского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"Учительская" в селе Кабанбай Кабанбайского сельского округа в улицу "Болат Калажанов".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Кабдылдаев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