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96edb" w14:textId="4f96e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Алакольского района на 2019-2021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Алакольского районного маслихата Алматинской области от 28 декабря 2018 года № 45-1. Зарегистрировано Департаментом юстиции Алматинской области 18 января 2019 года № 5016.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Алакольский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2019-2021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2019 год в следующих объемах:</w:t>
      </w:r>
    </w:p>
    <w:bookmarkEnd w:id="1"/>
    <w:bookmarkStart w:name="z2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14 501 526 тысяч тенге, в том числе: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3 464 934 тысячи тенге;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10 520 тысяч тенге;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34 399 тысяч тенге;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10 991 673 тысячи тенге, в том числе: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5 218 510 тысяч тенге;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1 313 363 тысячи тенге;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4 459 800 тысяч тенге;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14 533 146 тысяч тенге;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28 174 тысячи тенге, в том числе: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44 050 тысяч тенге;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15 876 тысяч тенге;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бюджета(-) 59 794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59 794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Алакольского районного маслихата Алматинской области от 06.12.2019 </w:t>
      </w:r>
      <w:r>
        <w:rPr>
          <w:rFonts w:ascii="Times New Roman"/>
          <w:b w:val="false"/>
          <w:i w:val="false"/>
          <w:color w:val="000000"/>
          <w:sz w:val="28"/>
        </w:rPr>
        <w:t>№ 60-1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резерв местного исполнительного органа района на 2019 год в сумме 58138 тысяч тенге.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районном бюджете на 2019 год объемы бюджетных субвенций, передаваемых из районного бюджета в бюджеты города районного значения, села, сельских округов, в сумме 207066 тысяч тенге, в том числе: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Ушаральский городской округ 5679 тысяч тенге;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Кабанбайский сельский округ 32779 тысяч тенге;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Бескольский сельский округ 24495 тысяч тенге;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Жагатальский сельский округ 11390 тысяч тенге;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Жанаминский сельский округ 14236 тысяч тенге;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Кольбайский сельский округ 15528 тысяч тенге;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Жыландинский сельский округ 14746 тысяч тенге;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Екпиндинский сельский округ 17097 тысяч тенге;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Теректинский сельский округ 14226 тысяч тенге;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Токжайлауский сельский округ 14828 тысяч тенге;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Акжарский сельский округ 15688 тысяч тенге;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Ыргайтинский сельский округ 26374 тысячи тенге;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Учесть, что в районном бюджете на 2019 год предусмотрены трансферты органам местного самоуправления в сумме 9947 тысяч тенге,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Акимам города районного значения, сельских округов обеспечить эффективное использование бюджетных средств, поступающих на контрольный счет наличности местного самоуправления.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Учесть, что в районном бюджете на 2019 год предусмотрены целевые текущие трансферты бюджетам города районного значения, сельских округов в том числе на: 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реализацию государственного образовательного заказа в дошкольных организациях образования.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бюджетам города районного значения, сельских округов определяются на основании постановления акимата Алакольского района.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Установить перечень районных бюджетных программ не подлежащих секвестру в процессе исполнения районного бюджета на 2019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Контроль за исполнением настоящего решения возложить на постоянную комиссию Алакольского районного маслихата "По депутатскому представительству, бюджета, экономики, соблюдению законности, правовой защите и связи с общественными организациями".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действие с 1 января 2019 года.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Алакольского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Слямов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Алакольского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Жабжанов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Алакольского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"28" декабря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45-1 "О бюджете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Алакольского района на 2019-2021 годы"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Алакольского районного маслихата Алматинской области от 06.12.2019 </w:t>
      </w:r>
      <w:r>
        <w:rPr>
          <w:rFonts w:ascii="Times New Roman"/>
          <w:b w:val="false"/>
          <w:i w:val="false"/>
          <w:color w:val="ff0000"/>
          <w:sz w:val="28"/>
        </w:rPr>
        <w:t>№ 60-1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bookmarkStart w:name="z55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1213"/>
        <w:gridCol w:w="782"/>
        <w:gridCol w:w="5273"/>
        <w:gridCol w:w="42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7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Доходы 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14 501 526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3 464 934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1 004 110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1 004 110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1 027 059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1 027 059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1 344 266 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1 303 196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23 355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69 229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21 247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33 112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20 270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20 270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34 399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34 399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33 194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10 991 673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10 991 673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10 991 673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5"/>
        <w:gridCol w:w="500"/>
        <w:gridCol w:w="1053"/>
        <w:gridCol w:w="1054"/>
        <w:gridCol w:w="6199"/>
        <w:gridCol w:w="271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14 533 146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446 374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4 01 454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21 210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20 550 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180 516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120 489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31 795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местного бюджета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28 232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199 728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195 930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 приватизационная деятельность и регулирование споров, связанных с этим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22 968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22 968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22 158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7 242 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7 897 811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640 097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640 097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значениея, села, поселка, сельского округа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395 163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244 934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5 991 638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5 893 956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5 871 575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22 381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80 667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80 667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1 266 076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1 266 076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19 883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и доставка учебников, учебно-методических комплексов для государственных учреждений образования района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161 514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37 148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1 027 657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1 322 056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791 091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790 885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790 713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494 523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494 523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272 356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 и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24 985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43 622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88 486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41 485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36 442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36 442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Оплата услуг по зачислению, выплате и доставке пособий и других социальных выплат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прав и улучшение качества жизни инвалидов в Республике Казахстан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2 992 195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1 017 896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584 993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295 436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159 057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130 500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432 903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320 695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местного бюджета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100 219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1 060 415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87 711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87 711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972 704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 снабжения малых городов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263 183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702 789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913 884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913 384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санитарии населенных пунктов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44 196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869 047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321 849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194 437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184 437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184 437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17 580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объекта спорта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63 641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48 673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47 598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46 191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24 433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17 045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21 758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21 548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42 338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42 338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42 338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42 338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268 092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239 976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20 090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19 530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219 886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14 426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4 000 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21 255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177 940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15 435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15 435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15 435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24 416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24 416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строительства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842 722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825 935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819 650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819 650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16 787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16 787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16 577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140 051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защиты конкуренции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130 284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17 066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развитие регионов до 2020 года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17 066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113 218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58 138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40 035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218 023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218 023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218 023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207 066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органов местного самоуправления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28 174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44 050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44 050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44 050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44 050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2023"/>
        <w:gridCol w:w="1303"/>
        <w:gridCol w:w="3116"/>
        <w:gridCol w:w="4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15 876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15 876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9"/>
        <w:gridCol w:w="1043"/>
        <w:gridCol w:w="2199"/>
        <w:gridCol w:w="2199"/>
        <w:gridCol w:w="3715"/>
        <w:gridCol w:w="15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6"/>
        <w:gridCol w:w="1763"/>
        <w:gridCol w:w="1136"/>
        <w:gridCol w:w="3873"/>
        <w:gridCol w:w="439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-59 794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59 794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44 050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44 050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44 050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31 621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31 621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6"/>
        <w:gridCol w:w="951"/>
        <w:gridCol w:w="2005"/>
        <w:gridCol w:w="2005"/>
        <w:gridCol w:w="2538"/>
        <w:gridCol w:w="33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15 877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15 877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15 877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15 876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Алакольского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"28" декабря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45-1 "О бюджете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Алакольского района на 2019-2021 годы"</w:t>
            </w:r>
          </w:p>
        </w:tc>
      </w:tr>
    </w:tbl>
    <w:bookmarkStart w:name="z72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Районный бюджет на 2020 год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1213"/>
        <w:gridCol w:w="782"/>
        <w:gridCol w:w="5273"/>
        <w:gridCol w:w="42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40"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Доходы 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11 410 484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1 632 875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11 211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11 211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1 354 425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1 326 617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205 814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35 264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46 389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46 389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26 680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26 680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24 680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9 738 443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9 738 443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9 738 443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99"/>
        <w:gridCol w:w="1263"/>
        <w:gridCol w:w="1264"/>
        <w:gridCol w:w="4984"/>
        <w:gridCol w:w="32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41"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11 410 484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541 719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500 744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20 099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19 599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116 856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109 021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местного бюджета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363 789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360 189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18 918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18 918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14 958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21 557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24 303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19 847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19 847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19 847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8 018 008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263 378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263 378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263 378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5 205 461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5 136 532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5 117 014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19 518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58 929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58 929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2 549 169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2 549 169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17 264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и доставка учебников, учебно-методических комплексов для государственных учреждений образования района 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123 418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1 977 445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местного бюджета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373 067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381 535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102 797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92 940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92 940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251 412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251 412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150 561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 и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28 362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18 143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27 326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27 326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19 771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Оплата услуг по зачислению, выплате и доставке пособий и других социальных выплат 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прав и улучшение качества жизни инвалидов в Республике Казахстан 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730 924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155 316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130 595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130 595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24 721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472 394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472 394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 снабжения малых городов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282 179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190 215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103 214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103 214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93 032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232 569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102 800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102 800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102 800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36 844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36 844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25 138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64 760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44 930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42 925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19 830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19 830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28 165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19 432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18 932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316 264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293 819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275 313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13 312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241 171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20 698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20 698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строительства 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990 488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976 297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972 450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138 339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834 111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14 191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14 191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83 336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защиты конкуренции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73 751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43 568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развитие регионов до 2020 года 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43 568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30 183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30 183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69 942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69 942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69 942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63 998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Трасферты органов местного самоуправления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31 161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47 034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47 034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47 034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47 034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2023"/>
        <w:gridCol w:w="1303"/>
        <w:gridCol w:w="3116"/>
        <w:gridCol w:w="4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42"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15 873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15 873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458"/>
        <w:gridCol w:w="458"/>
        <w:gridCol w:w="7422"/>
        <w:gridCol w:w="30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43"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6"/>
        <w:gridCol w:w="1763"/>
        <w:gridCol w:w="1136"/>
        <w:gridCol w:w="3873"/>
        <w:gridCol w:w="439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44"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-31 161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31 161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47 034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47 034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7"/>
        <w:gridCol w:w="958"/>
        <w:gridCol w:w="2020"/>
        <w:gridCol w:w="2020"/>
        <w:gridCol w:w="2466"/>
        <w:gridCol w:w="33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45"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15 873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15 873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15 873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15 873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Алакольского районного маслихата от "28" декабря 2018 года № 45-1 "О бюджете Алакольского района на 2019-2021 годы"</w:t>
            </w:r>
          </w:p>
        </w:tc>
      </w:tr>
    </w:tbl>
    <w:bookmarkStart w:name="z86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Районный бюджет на 2021 год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1213"/>
        <w:gridCol w:w="782"/>
        <w:gridCol w:w="5273"/>
        <w:gridCol w:w="42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47"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Доходы 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11 351 732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1 700 075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11 211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11 211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1 364 425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1 326 617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19 011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223 014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45 264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55 036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55 036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46 389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46 389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22 486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39 557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39 557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29 680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9 589 614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9 589 614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9 589 614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99"/>
        <w:gridCol w:w="1263"/>
        <w:gridCol w:w="1264"/>
        <w:gridCol w:w="4984"/>
        <w:gridCol w:w="32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48"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11 351 732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546 948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505 432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20 373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19 873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119 299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111 060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местного бюджета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365 760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362 160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21 863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43 380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38 746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38 746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38 746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7 630 780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263 378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263 378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263 378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4 818 051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4 749 122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4 729 604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19 518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58 929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58 929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2 549 351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2 549 351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17 446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и доставка учебников, учебно-методических комплексов для государственных учреждений образования района 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123 418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1 977 445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местного бюджета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373 067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384 934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104 798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92 940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92 940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252 492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252 492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150 561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 и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28 362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18 143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27 644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27 644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Оплата услуг по зачислению, выплате и доставке пособий и других социальных выплат 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прав и улучшение качества жизни инвалидов в Республике Казахстан 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1 006 681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155 414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130 595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130 595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24 819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748 053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748 053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 снабжения малых городов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187 594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560 459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103 214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103 214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93 032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236 296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106 090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106 090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106 090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36 939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36 939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25 138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64 760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44 930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42 925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19 830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19 830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19 658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332 446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308 465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18 193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289 772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251 506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20 979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20 979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строительства 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990 846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976 297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972 450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138 339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834 111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85 124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защиты конкуренции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75 460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43 568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развитие регионов до 2020 года 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43 568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31 892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31 892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72 592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72 592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72 592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66 648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Трасферты органов местного самоуправления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36 911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52 728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52 728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52 728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52 728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2023"/>
        <w:gridCol w:w="1303"/>
        <w:gridCol w:w="3116"/>
        <w:gridCol w:w="4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49"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15 817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15 817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458"/>
        <w:gridCol w:w="458"/>
        <w:gridCol w:w="7422"/>
        <w:gridCol w:w="30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50"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6"/>
        <w:gridCol w:w="1763"/>
        <w:gridCol w:w="1136"/>
        <w:gridCol w:w="3873"/>
        <w:gridCol w:w="439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51"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-36 911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36 911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52 728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52 728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7"/>
        <w:gridCol w:w="958"/>
        <w:gridCol w:w="2020"/>
        <w:gridCol w:w="2020"/>
        <w:gridCol w:w="2466"/>
        <w:gridCol w:w="33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52"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15 817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15 817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15 817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15 817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Алакольского районного маслихата от "28" декабря 2018 года № 45-1 "О бюджете Алакольского района на 2019-2021 годы"</w:t>
            </w:r>
          </w:p>
        </w:tc>
      </w:tr>
    </w:tbl>
    <w:bookmarkStart w:name="z99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трансфертов органам местного самоуправления на 2019 год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96"/>
        <w:gridCol w:w="6610"/>
        <w:gridCol w:w="3594"/>
      </w:tblGrid>
      <w:tr>
        <w:trPr>
          <w:trHeight w:val="30" w:hRule="atLeast"/>
        </w:trPr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6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аппаратов акима района в городе, города районного значения, поселка, села, сельского округа</w:t>
            </w:r>
          </w:p>
        </w:tc>
        <w:tc>
          <w:tcPr>
            <w:tcW w:w="35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54"/>
        </w:tc>
      </w:tr>
      <w:tr>
        <w:trPr>
          <w:trHeight w:val="30" w:hRule="atLeast"/>
        </w:trPr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р/б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9947</w:t>
            </w:r>
          </w:p>
        </w:tc>
      </w:tr>
      <w:tr>
        <w:trPr>
          <w:trHeight w:val="30" w:hRule="atLeast"/>
        </w:trPr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аппарата акима Актубекского сельского округа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</w:t>
            </w:r>
          </w:p>
        </w:tc>
      </w:tr>
      <w:tr>
        <w:trPr>
          <w:trHeight w:val="30" w:hRule="atLeast"/>
        </w:trPr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аппарата акима Архарлинского сельского округа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аппарата акима Енбекшинского сельского округа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аппарата акима Ынталинского сельского округа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аппарата акима Жайпакского сельского округа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</w:t>
            </w:r>
          </w:p>
        </w:tc>
      </w:tr>
      <w:tr>
        <w:trPr>
          <w:trHeight w:val="30" w:hRule="atLeast"/>
        </w:trPr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аппарата акима Лепсинского сельского округа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аппарата акима Кызылащинского сельского округа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</w:t>
            </w:r>
          </w:p>
        </w:tc>
      </w:tr>
      <w:tr>
        <w:trPr>
          <w:trHeight w:val="30" w:hRule="atLeast"/>
        </w:trPr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аппарата акима Камыскалинского сельского округа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</w:tr>
      <w:tr>
        <w:trPr>
          <w:trHeight w:val="30" w:hRule="atLeast"/>
        </w:trPr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аппарата акима Кайнарского сельского округа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</w:tr>
      <w:tr>
        <w:trPr>
          <w:trHeight w:val="30" w:hRule="atLeast"/>
        </w:trPr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аппарата акима Сапакского сельского округа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  <w:tr>
        <w:trPr>
          <w:trHeight w:val="30" w:hRule="atLeast"/>
        </w:trPr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аппарата акима Ушбулакского сельского округа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Алакольского районного маслихата от "28" декабря 2018 года № 45-1 "О бюджете Алакольского района на 2019-2021 годы"</w:t>
            </w:r>
          </w:p>
        </w:tc>
      </w:tr>
    </w:tbl>
    <w:bookmarkStart w:name="z102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 не подлежащих секвестру процессе исполнения районного бюджета на 2019 год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0"/>
        <w:gridCol w:w="1200"/>
        <w:gridCol w:w="2529"/>
        <w:gridCol w:w="2530"/>
        <w:gridCol w:w="3087"/>
        <w:gridCol w:w="17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56"/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  <w:bookmarkEnd w:id="57"/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