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1681" w14:textId="9101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29 ноября 2018 года № 43-1. Зарегистрировано Департаментом юстиции Алматинской области 4 декабря 2018 года № 4917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2018-2020 годы" от 25 декабря 2017 года № 24-5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Ушарала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225278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193333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31945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31945тысяч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225278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2018-2020 годы, согласно приложениям 4, 5 и 6к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99004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25369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73635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38170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99004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2018-2020 годы, согласно приложениям 7, 8 и 9к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79301 тысяча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22449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56852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22930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33922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79301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2018-2020 годы, согласно приложениям 10, 11 и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122164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20267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101897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96312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5585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122164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2018-2020 годы, согласно приложениям 13, 14 и 15к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59519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11161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48358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15375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32983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59519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2018-2020 годы, согласно приложениям 16, 17 и 18к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20259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5236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15023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15023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20259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2018-2020 годы, согласно приложениям 19, 20 и 21к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17762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3619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14143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14143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17762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2018-2020 годы, согласно приложениям 22, 23 и 24к настоящему решению соответственно, в том числе на 2018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55814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2904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52910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35034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17876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55814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2018-2020 годы, согласно приложениям 25, 26 и 27к настоящему решению соответственно, в том числе на 2018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60494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2528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57966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42436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15530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60494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бюджета0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Жыландинского сельского округа на 2018-2020 годы, согласно приложениям 31, 32 и 33к настоящему решению соответственно, в том числе на 2018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41728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2656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39072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23583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15489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41728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2018-2020 годы, согласно приложениям 34, 35 и 36к настоящему решению соответственно, в том числе на 2018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41384 тысячи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2446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38938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22510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16428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41384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2018-2020 годы, согласно приложениям 37, 38 и 39к настоящему решению соответственно, в том числе на 2018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41265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39519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22172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17347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41265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Слямов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43-1 О внесений изменений в решение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2017 года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24-5"О бюджетах города Ушарал 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24-5 "О бюджетах города Ушарал 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23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24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5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(тыс.тенг)</w:t>
            </w:r>
          </w:p>
          <w:bookmarkEnd w:id="215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7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7"/>
        <w:gridCol w:w="5403"/>
      </w:tblGrid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Приложение7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28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16 909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9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30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"25" декабря 2017 года № 24-5"О бюджетахгорода Ушарал и сельских округов Алакольского района на 2018-2020 годы"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"25" декабря 2017 года № 24-5"О бюджетах города Ушарал и сельских округов Алакольского района на 2018-2020 годы"</w:t>
            </w:r>
          </w:p>
        </w:tc>
      </w:tr>
    </w:tbl>
    <w:bookmarkStart w:name="z31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2018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ноября 2018 года № 43-1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24-5"О бюджетах города Ушарал и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33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