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f3ea" w14:textId="d3af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22 ноября 2018 года № 42-1. Зарегистрировано Департаментом юстиции Алматинской области 27 ноября 2018 года № 4887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Казахстанот23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2018-2020 годы" от 25 декабря 2017 года № 24-1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12147352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1423396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13617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30537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10679802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4569738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1519164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4590900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12412686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16745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30372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13627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282079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282079 тысяч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"22" ноября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42-1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24-1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удтвержденное решением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25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24-1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на 2018-2020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12 147 352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10 679 802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Топливно-энекргетический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энекргетика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100"/>
        <w:gridCol w:w="2320"/>
        <w:gridCol w:w="2320"/>
        <w:gridCol w:w="3243"/>
        <w:gridCol w:w="1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