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57e" w14:textId="8857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24-5 "Обюджетах города Ушарали сельских округов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августа 2018 года № 38-1. Зарегистрировано Департаментом юстиции Алматинской области 7 сентября 2018 года № 4816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Республики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2018-2020 годы" от 25 декабря 2017 года № 24-5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232546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200601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31945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31945тысяч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232546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99004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25369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73635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38170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35465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99004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2018-2020 годы, согласно приложениям 7, 8 и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76633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19781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56852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22930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33922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76633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2018-2020 годы, согласно приложениям 10, 11 и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120664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18767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101897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96312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5585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120664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2018-2020 годы, согласно приложениям 13, 14 и 15 к настоящему решению соответственно,в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59519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11161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48358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15375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32983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59519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2018-2020 годы, согласно приложениям 16, 17 и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20259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5236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15023 тысячи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15023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20259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17162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3019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14143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14143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17162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55814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2904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52910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35034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17876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55814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2018-2020 годы, согласно приложениям 25, 26 и 27 к настоящему решению соответственно, в том числе на 2018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60494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2528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57966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42436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15530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60494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2018-2020 годы, согласно приложениям 28, 29 и 30 к настоящему решению соответственно, в том числе на 2018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17859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15198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15198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17859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2018-2020 годы, согласно приложениям 34, 35 и 36 к настоящему решению соответственно, в том числе на 2018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40584 тысячи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1646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38938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22510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16428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40584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2018-2020 годы, согласно приложениям 37, 38 и 39 к настоящему решению соответственно, в том числе на 2018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40415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39519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22172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17347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40415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в бюджете города Ушарал на 2018 год объем бюджетных изъятий в районный бюджет в сумме 56710 тысяч тенге.".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Слямов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9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4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28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4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3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44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1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51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2018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2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5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9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58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2018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89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65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2018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16 309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6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721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2018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4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3"/>
        <w:gridCol w:w="5407"/>
      </w:tblGrid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79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7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87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2018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5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9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4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93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2018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1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54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9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3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8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5"/>
        <w:gridCol w:w="5415"/>
      </w:tblGrid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"13" августа 2018 года № 38-1 О внесений изменений в решение Алакольского районного маслихата от 25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</w:p>
        </w:tc>
      </w:tr>
    </w:tbl>
    <w:bookmarkStart w:name="z101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2018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88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3"/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7"/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2"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