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a40c" w14:textId="90ca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собраний местных сообществ города Ушарал, Кабанбайского, Бескольского, Достыкского, Ыргайтинского, Теректинского, Жагаталского, Кольбайского, Акжарского, Жанаминского, Жыландинского, Екпиндинского и Токжайлауского сельских округов Алакольского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25 июня 2018 года № 35-1. Зарегистрировано Департаментом юстиции Алматинской области 11 июля 2018 года № 4765. Утратило силу решением Алакольского районного маслихата Алматинской области от 6 октября 2021 года № 14-1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Алакольского районного маслихата Алматинской области от 06.10. 2021 </w:t>
      </w:r>
      <w:r>
        <w:rPr>
          <w:rFonts w:ascii="Times New Roman"/>
          <w:b w:val="false"/>
          <w:i w:val="false"/>
          <w:color w:val="ff0000"/>
          <w:sz w:val="28"/>
        </w:rPr>
        <w:t>№ 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15630), Алакольский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Регламенты собраний местных сообществ города Ушарал, Кабанбайского, Бескольского, Достыкского, Ыргайтинского, Теректинского, Жагаталского, Кольбайского, Акжарского, Жанаминского, Жыландинского, Екпиндинского и Токжайлауского сельских округов Алакольского района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Алакольского районного маслихата "По депутатскому представительству, бюджета, экономики, соблюдению законности, правовой защите и связи с общественными организациями".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"25" июня 2018 года № 35-1</w:t>
            </w:r>
            <w:r>
              <w:br/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города Ушарал Алакольского района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города Ушарал Алакольского района (далее – Регламент) разработан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-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Ушарал и отчета об исполнении бюджета;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города Ушарал по управлению коммунальной собственностью города Ушарал (коммунальной собственностью местного самоуправления);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города Ушарал;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города Ушарал;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Алакольского района кандидатур на должность акима города Ушарал для дальнейшего внесения в Алакольский районный маслихат для проведения выборов акима города Ушарал;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города Ушарал;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города Ушарал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города Ушарал с указанием повестки дня.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Ушарал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города Ушарал не позднее, чем за пять календарных дней до созыва собрания представляет членам собрания и акиму города Ушарал необходимые материалы в письменном виде или в форме электронного документа.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города Ушарал проводится регистрация присутствующих членов собрания, ее результаты оглашаются акимом города Ушарал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города Ушарал или уполномоченным им лицом.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города Ушарал на основе предложений, вносимых членами собрания, акимом города Ушарал.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Алакольского районного маслихата, представители аппарата акима Алакольского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города Ушарал.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города Ушарал в срок пяти рабочих дней.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Ушарал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города Ушарал, вопрос разрешается акимом Алакольского района после его предварительного обсуждения на заседании Алакольского районного маслихата.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города Ушарал решений собрания доводятся аппаратом акима города Ушарал до членов собрания в течение пяти рабочих дней.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города Ушарал.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города Ушарал через средства массовой информации или иными способами.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Алакольского района или вышестоящим руководителям должностных лиц ответственных за исполнение решений собрания.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Алакольского района или вышестоящим руководством соответствующих должностных лиц.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июня 2018 года № 35-1</w:t>
            </w:r>
            <w:r>
              <w:br/>
            </w:r>
          </w:p>
        </w:tc>
      </w:tr>
    </w:tbl>
    <w:bookmarkStart w:name="z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Кабанбайского сельского округа Алакольского района</w:t>
      </w:r>
    </w:p>
    <w:bookmarkEnd w:id="66"/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Кабанбайского сельского округа Алакольского района (далее – Регламент) разработан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-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74"/>
    <w:bookmarkStart w:name="z8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Кабанбайского сельского округа и отчета об исполнении бюджета;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Кабанбайского сельского округа по управлению коммунальной собственностью Кабанбайского сельского округа (коммунальной собственностью местного самоуправления);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Кабанбайского сельского округа;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Кабанбайского сельского округа;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Алакольского района кандидатур на должность акима Кабанбайского сельского округа для дальнейшего внесения в Алакольский районный маслихат для проведения выборов акима Кабанбайского сельского округа;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Кабанбайского сельского округа;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Кабанбайского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Кабанбайского сельского округа с указанием повестки дня.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Кабанбайского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Кабанбайского сельского округа не позднее, чем за пять календарных дней до созыва собрания представляет членам собрания и акиму Кабанбайского сельского округа необходимые материалы в письменном виде или в форме электронного документа.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Кабанбайского сельского округа проводится регистрация присутствующих членов собрания, ее результаты оглашаются акимом Кабанбайского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Кабанбайского сельского округа или уполномоченным им лицом.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Кабанбайского сельского округа на основе предложений, вносимых членами собрания, акимом Кабанбайского сельского округа.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Алакольского районного маслихата, представители аппарата акима Алакольского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07"/>
    <w:bookmarkStart w:name="z11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Кабанбайского сельского округа.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Кабанбайского сельского округа в срок пяти рабочих дней.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Кабанбайского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Кабанбайского сельского округа, вопрос разрешается акимом Алакольского района после его предварительного обсуждения на заседании Алакольского районного маслихата.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Кабанбайского сельского округа решений собрания доводятся аппаратом акима Кабанбайского сельского округа до членов собрания в течение пяти рабочих дней.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Кабанбайского сельского округа.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Кабанбайского сельского округа через средства массовой информации или иными способами.</w:t>
      </w:r>
    </w:p>
    <w:bookmarkEnd w:id="123"/>
    <w:bookmarkStart w:name="z13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Алакольского района или вышестоящим руководителям должностных лиц ответственных за исполнение решений собрания.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Алакольского района или вышестоящим руководством соответствующих должностных лиц.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июня 2018 года № 35-1</w:t>
            </w:r>
            <w:r>
              <w:br/>
            </w:r>
          </w:p>
        </w:tc>
      </w:tr>
    </w:tbl>
    <w:bookmarkStart w:name="z14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Бескольского сельского округа Алакольского района</w:t>
      </w:r>
    </w:p>
    <w:bookmarkEnd w:id="128"/>
    <w:bookmarkStart w:name="z14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Бескольского сельского округа Алакольского района (далее – Регламент) разработан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-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36"/>
    <w:bookmarkStart w:name="z14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Бескольского сельского округа и отчета об исполнении бюджета;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Бескольского сельского округа по управлению коммунальной собственностью Бескольского сельского округа (коммунальной собственностью местного самоуправления);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Бескольского сельского округа;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Бескольского сельского округа;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Алакольского района кандидатур на должность акима Бескольского сельского округа для дальнейшего внесения в Алакольский районный маслихат для проведения выборов акима Бескольского сельского округа;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Бескольского сельского округа;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Бескольского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Бескольского сельского округа с указанием повестки дня.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Бескольского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Бескольского сельского округа не позднее, чем за пять календарных дней до созыва собрания представляет членам собрания и акиму Бескольского сельского округа необходимые материалы в письменном виде или в форме электронного документа.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Бескольского сельского округа проводится регистрация присутствующих членов собрания, ее результаты оглашаются акимом Бескольского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Бескольского сельского округа или уполномоченным им лицом.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Бескольского сельского округа на основе предложений, вносимых членами собрания, акимом Бескольского сельского округа.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Алакольского районного маслихата, представители аппарата акима Алакольского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69"/>
    <w:bookmarkStart w:name="z182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Бескольского сельского округа.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Бескольского сельского округа в срок пяти рабочих дней.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Бескольского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Бескольского сельского округа, вопрос разрешается акимом Алакольского района после его предварительного обсуждения на заседании Алакольского районного маслихата.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Бескольского сельского округа решений собрания доводятся аппаратом акима Бескольского сельского округа до членов собрания в течение пяти рабочих дней.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Бескольского сельского округа .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Бескольского сельского округа через средства массовой информации или иными способами.</w:t>
      </w:r>
    </w:p>
    <w:bookmarkEnd w:id="185"/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Алакольского района или вышестоящим руководителям должностных лиц ответственных за исполнение решений собрания.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Алакольского района или вышестоящим руководством соответствующих должностных лиц.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июня 2018 года № 35-1</w:t>
            </w:r>
            <w:r>
              <w:br/>
            </w:r>
          </w:p>
        </w:tc>
      </w:tr>
    </w:tbl>
    <w:bookmarkStart w:name="z203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Достыкского сельского округа Алакольского района</w:t>
      </w:r>
    </w:p>
    <w:bookmarkEnd w:id="190"/>
    <w:bookmarkStart w:name="z204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1"/>
    <w:bookmarkStart w:name="z2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Достыкского сельского округа Алакольского района (далее – Регламент) разработан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-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93"/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94"/>
    <w:bookmarkStart w:name="z2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95"/>
    <w:bookmarkStart w:name="z2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96"/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97"/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98"/>
    <w:bookmarkStart w:name="z212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Достыкского сельского округа и отчета об исполнении бюджета;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Достыкского сельского округа по управлению коммунальной собственностью Достыкского сельского округа (коммунальной собственностью местного самоуправления);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Достыкского сельского округа;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Достыкского сельского округа;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Алакольского района кандидатур на должность акима Достыкского сельского округа для дальнейшего внесения в Алакольский районный маслихат для проведения выборов акима Достыкского сельского округа;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Достыкского сельского округа;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Достыкского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Достыкского сельского округа с указанием повестки дня.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Достыкского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Достыкского сельского округа не позднее, чем за пять календарных дней до созыва собрания представляет членам собрания и акиму Достыкского сельского округа необходимые материалы в письменном виде или в форме электронного документа.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Достыкского сельского округа проводится регистрация присутствующих членов собрания, ее результаты оглашаются акимом Достыкского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Достыкского сельского округа или уполномоченным им лицом.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Достыкского сельского округа на основе предложений, вносимых членами собрания, акимом Достыкского сельского округа.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Алакольского района маслихата, представители аппарата акима Алакольского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231"/>
    <w:bookmarkStart w:name="z245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Достыкского сельского округа.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Достыкского сельского округа в срок пяти рабочих дней.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Достыкского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Достыкского сельского округа, вопрос разрешается акимом Алакольского района после его предварительного обсуждения на заседании Алакольского районного маслихата.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Достыкского сельского округа решений собрания доводятся аппаратом акима Достыкского сельского округа до членов собрания в течение пяти рабочих дней.</w:t>
      </w:r>
    </w:p>
    <w:bookmarkEnd w:id="245"/>
    <w:bookmarkStart w:name="z2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Достыкского сельского округа .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Достыкского сельского округа через средства массовой информации или иными способами.</w:t>
      </w:r>
    </w:p>
    <w:bookmarkEnd w:id="247"/>
    <w:bookmarkStart w:name="z261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48"/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собрании регулярно заслушиваются информации лиц ответственных за исполнение решений собрания.</w:t>
      </w:r>
    </w:p>
    <w:bookmarkEnd w:id="249"/>
    <w:bookmarkStart w:name="z2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Алакольского района или вышестоящим руководителям должностных лиц ответственных за исполнение решений собрания.</w:t>
      </w:r>
    </w:p>
    <w:bookmarkEnd w:id="250"/>
    <w:bookmarkStart w:name="z2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Алакольского района или вышестоящим руководством соответствующих должностных лиц.</w:t>
      </w:r>
    </w:p>
    <w:bookmarkEnd w:id="2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июня 2018 года № 35-1</w:t>
            </w:r>
            <w:r>
              <w:br/>
            </w:r>
          </w:p>
        </w:tc>
      </w:tr>
    </w:tbl>
    <w:bookmarkStart w:name="z266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Ыргайтинского сельского округа Алакольского района</w:t>
      </w:r>
    </w:p>
    <w:bookmarkEnd w:id="252"/>
    <w:bookmarkStart w:name="z267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3"/>
    <w:bookmarkStart w:name="z26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Ыргайтинского сельского округа Алакольского района (далее – Регламент) разработан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-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254"/>
    <w:bookmarkStart w:name="z26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255"/>
    <w:bookmarkStart w:name="z27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256"/>
    <w:bookmarkStart w:name="z27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257"/>
    <w:bookmarkStart w:name="z27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258"/>
    <w:bookmarkStart w:name="z27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259"/>
    <w:bookmarkStart w:name="z27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260"/>
    <w:bookmarkStart w:name="z275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261"/>
    <w:bookmarkStart w:name="z27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262"/>
    <w:bookmarkStart w:name="z27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63"/>
    <w:bookmarkStart w:name="z27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Ыргайтинского сельского округа и отчета об исполнении бюджета;</w:t>
      </w:r>
    </w:p>
    <w:bookmarkEnd w:id="264"/>
    <w:bookmarkStart w:name="z27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Ыргайтинского сельского округа по управлению коммунальной собственностью Ыргайтинского сельского округа (коммунальной собственностью местного самоуправления);</w:t>
      </w:r>
    </w:p>
    <w:bookmarkEnd w:id="265"/>
    <w:bookmarkStart w:name="z28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66"/>
    <w:bookmarkStart w:name="z28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Ыргайтинского сельского округа;</w:t>
      </w:r>
    </w:p>
    <w:bookmarkEnd w:id="267"/>
    <w:bookmarkStart w:name="z28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Ыргайтинского сельского округа;</w:t>
      </w:r>
    </w:p>
    <w:bookmarkEnd w:id="268"/>
    <w:bookmarkStart w:name="z28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69"/>
    <w:bookmarkStart w:name="z28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Алакольского района кандидатур на должность акима Ыргайтинского сельского округа для дальнейшего внесения в Алакольский районный маслихат для проведения выборов акима Ыргайтинского сельского округа;</w:t>
      </w:r>
    </w:p>
    <w:bookmarkEnd w:id="270"/>
    <w:bookmarkStart w:name="z28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Ыргайтинского сельского округа;</w:t>
      </w:r>
    </w:p>
    <w:bookmarkEnd w:id="271"/>
    <w:bookmarkStart w:name="z28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72"/>
    <w:bookmarkStart w:name="z28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73"/>
    <w:bookmarkStart w:name="z28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Ыргайтинского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74"/>
    <w:bookmarkStart w:name="z28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Ыргайтинского сельского округа с указанием повестки дня.</w:t>
      </w:r>
    </w:p>
    <w:bookmarkEnd w:id="275"/>
    <w:bookmarkStart w:name="z29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Ыргайтинского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76"/>
    <w:bookmarkStart w:name="z29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77"/>
    <w:bookmarkStart w:name="z29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Ыргайтинского сельского округа не позднее, чем за пять календарных дней до созыва собрания представляет членам собрания и акиму Ыргайтинского сельского округа необходимые материалы в письменном виде или в форме электронного документа.</w:t>
      </w:r>
    </w:p>
    <w:bookmarkEnd w:id="278"/>
    <w:bookmarkStart w:name="z29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Ыргайтинского сельского округа проводится регистрация присутствующих членов собрания, ее результаты оглашаются акимом Ыргайтинского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79"/>
    <w:bookmarkStart w:name="z29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80"/>
    <w:bookmarkStart w:name="z29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Ыргайтинского сельского округа или уполномоченным им лицом.</w:t>
      </w:r>
    </w:p>
    <w:bookmarkEnd w:id="281"/>
    <w:bookmarkStart w:name="z29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82"/>
    <w:bookmarkStart w:name="z29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Ыргайтинского сельского округа на основе предложений, вносимых членами собрания, акимом Ыргайтинского сельского округа.</w:t>
      </w:r>
    </w:p>
    <w:bookmarkEnd w:id="283"/>
    <w:bookmarkStart w:name="z29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284"/>
    <w:bookmarkStart w:name="z29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285"/>
    <w:bookmarkStart w:name="z30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286"/>
    <w:bookmarkStart w:name="z30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287"/>
    <w:bookmarkStart w:name="z30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Алакольского районного маслихата, представители аппарата акима Алакольского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288"/>
    <w:bookmarkStart w:name="z30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289"/>
    <w:bookmarkStart w:name="z30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290"/>
    <w:bookmarkStart w:name="z30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291"/>
    <w:bookmarkStart w:name="z30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292"/>
    <w:bookmarkStart w:name="z30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293"/>
    <w:bookmarkStart w:name="z308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294"/>
    <w:bookmarkStart w:name="z30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295"/>
    <w:bookmarkStart w:name="z31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296"/>
    <w:bookmarkStart w:name="z31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97"/>
    <w:bookmarkStart w:name="z31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98"/>
    <w:bookmarkStart w:name="z31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99"/>
    <w:bookmarkStart w:name="z31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300"/>
    <w:bookmarkStart w:name="z31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301"/>
    <w:bookmarkStart w:name="z31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302"/>
    <w:bookmarkStart w:name="z31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Ыргайтинского сельского округа.</w:t>
      </w:r>
    </w:p>
    <w:bookmarkEnd w:id="303"/>
    <w:bookmarkStart w:name="z31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Ыргайтинского сельского округа в срок пяти рабочих дней.</w:t>
      </w:r>
    </w:p>
    <w:bookmarkEnd w:id="304"/>
    <w:bookmarkStart w:name="z31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Ыргайтинского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305"/>
    <w:bookmarkStart w:name="z32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Ыргайтинского сельского округа, вопрос разрешается акимом Алакольского района после его предварительного обсуждения на заседании Алакольского районного маслихата.</w:t>
      </w:r>
    </w:p>
    <w:bookmarkEnd w:id="306"/>
    <w:bookmarkStart w:name="z32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Ыргайтинского сельского округа решений собрания доводятся аппаратом акима Ыргайтинского сельского округа до членов собрания в течение пяти рабочих дней.</w:t>
      </w:r>
    </w:p>
    <w:bookmarkEnd w:id="307"/>
    <w:bookmarkStart w:name="z32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Ыргайтинского сельского округа .</w:t>
      </w:r>
    </w:p>
    <w:bookmarkEnd w:id="308"/>
    <w:bookmarkStart w:name="z32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Ыргайтинского сельского округа через средства массовой информации или иными способами.</w:t>
      </w:r>
    </w:p>
    <w:bookmarkEnd w:id="309"/>
    <w:bookmarkStart w:name="z324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310"/>
    <w:bookmarkStart w:name="z32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311"/>
    <w:bookmarkStart w:name="z32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Алакольского района или вышестоящим руководителям должностных лиц ответственных за исполнение решений собрания.</w:t>
      </w:r>
    </w:p>
    <w:bookmarkEnd w:id="312"/>
    <w:bookmarkStart w:name="z32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Алакольского района или вышестоящим руководством соответствующих должностных лиц.</w:t>
      </w:r>
    </w:p>
    <w:bookmarkEnd w:id="3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июня 2018 года № 35-1</w:t>
            </w:r>
            <w:r>
              <w:br/>
            </w:r>
          </w:p>
        </w:tc>
      </w:tr>
    </w:tbl>
    <w:bookmarkStart w:name="z329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Теректинского сельского округа Алакольского района</w:t>
      </w:r>
    </w:p>
    <w:bookmarkEnd w:id="314"/>
    <w:bookmarkStart w:name="z330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5"/>
    <w:bookmarkStart w:name="z33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Теректинского сельского округа Алакольского района (далее – Регламент) разработан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-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316"/>
    <w:bookmarkStart w:name="z33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317"/>
    <w:bookmarkStart w:name="z33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318"/>
    <w:bookmarkStart w:name="z33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319"/>
    <w:bookmarkStart w:name="z33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320"/>
    <w:bookmarkStart w:name="z33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321"/>
    <w:bookmarkStart w:name="z33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322"/>
    <w:bookmarkStart w:name="z338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323"/>
    <w:bookmarkStart w:name="z33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324"/>
    <w:bookmarkStart w:name="z34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325"/>
    <w:bookmarkStart w:name="z34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Теректинского сельского округа и отчета об исполнении бюджета;</w:t>
      </w:r>
    </w:p>
    <w:bookmarkEnd w:id="326"/>
    <w:bookmarkStart w:name="z34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Теректинского сельского округа по управлению коммунальной собственностью Теректинского сельского округа (коммунальной собственностью местного самоуправления);</w:t>
      </w:r>
    </w:p>
    <w:bookmarkEnd w:id="327"/>
    <w:bookmarkStart w:name="z34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328"/>
    <w:bookmarkStart w:name="z34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Теректинского сельского округа;</w:t>
      </w:r>
    </w:p>
    <w:bookmarkEnd w:id="329"/>
    <w:bookmarkStart w:name="z34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Теректинского сельского округа;</w:t>
      </w:r>
    </w:p>
    <w:bookmarkEnd w:id="330"/>
    <w:bookmarkStart w:name="z34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331"/>
    <w:bookmarkStart w:name="z34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Алакольского района кандидатур на должность акима Теректинского сельского округа для дальнейшего внесения в Алакольский районный маслихат для проведения выборов акима Теректинского сельского округа;</w:t>
      </w:r>
    </w:p>
    <w:bookmarkEnd w:id="332"/>
    <w:bookmarkStart w:name="z34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Теректинского сельского округа;</w:t>
      </w:r>
    </w:p>
    <w:bookmarkEnd w:id="333"/>
    <w:bookmarkStart w:name="z34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334"/>
    <w:bookmarkStart w:name="z35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35"/>
    <w:bookmarkStart w:name="z35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Теректинского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336"/>
    <w:bookmarkStart w:name="z35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Теректинского сельского округа с указанием повестки дня.</w:t>
      </w:r>
    </w:p>
    <w:bookmarkEnd w:id="337"/>
    <w:bookmarkStart w:name="z35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Теректинского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38"/>
    <w:bookmarkStart w:name="z35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39"/>
    <w:bookmarkStart w:name="z35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Теректинского сельского округа не позднее, чем за пять календарных дней до созыва собрания представляет членам собрания и акиму Теректинского сельского округа необходимые материалы в письменном виде или в форме электронного документа.</w:t>
      </w:r>
    </w:p>
    <w:bookmarkEnd w:id="340"/>
    <w:bookmarkStart w:name="z35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Теректинского сельского округа проводится регистрация присутствующих членов собрания, ее результаты оглашаются акимом Теректинского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41"/>
    <w:bookmarkStart w:name="z35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42"/>
    <w:bookmarkStart w:name="z35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Теректинского сельского округа или уполномоченным им лицом.</w:t>
      </w:r>
    </w:p>
    <w:bookmarkEnd w:id="343"/>
    <w:bookmarkStart w:name="z35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4"/>
    <w:bookmarkStart w:name="z36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Теректинского сельского округа на основе предложений, вносимых членами собрания, акимом Теректинского сельского округа.</w:t>
      </w:r>
    </w:p>
    <w:bookmarkEnd w:id="345"/>
    <w:bookmarkStart w:name="z36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46"/>
    <w:bookmarkStart w:name="z36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47"/>
    <w:bookmarkStart w:name="z36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48"/>
    <w:bookmarkStart w:name="z36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49"/>
    <w:bookmarkStart w:name="z36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Алакольского районного маслихата, представители аппарата акима Алакольского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350"/>
    <w:bookmarkStart w:name="z36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51"/>
    <w:bookmarkStart w:name="z36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52"/>
    <w:bookmarkStart w:name="z36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353"/>
    <w:bookmarkStart w:name="z36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354"/>
    <w:bookmarkStart w:name="z37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355"/>
    <w:bookmarkStart w:name="z371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356"/>
    <w:bookmarkStart w:name="z37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357"/>
    <w:bookmarkStart w:name="z37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358"/>
    <w:bookmarkStart w:name="z37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359"/>
    <w:bookmarkStart w:name="z37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360"/>
    <w:bookmarkStart w:name="z37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361"/>
    <w:bookmarkStart w:name="z37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362"/>
    <w:bookmarkStart w:name="z37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363"/>
    <w:bookmarkStart w:name="z37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364"/>
    <w:bookmarkStart w:name="z38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Теректинского сельского округа.</w:t>
      </w:r>
    </w:p>
    <w:bookmarkEnd w:id="365"/>
    <w:bookmarkStart w:name="z38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Теректинского сельского округа в срок пяти рабочих дней.</w:t>
      </w:r>
    </w:p>
    <w:bookmarkEnd w:id="366"/>
    <w:bookmarkStart w:name="z38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Теректинского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367"/>
    <w:bookmarkStart w:name="z38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Теректинского сельского округа, вопрос разрешается акимом Алакольского района после его предварительного обсуждения на заседании Алакольского районного маслихата.</w:t>
      </w:r>
    </w:p>
    <w:bookmarkEnd w:id="368"/>
    <w:bookmarkStart w:name="z38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Теректинского сельского округа решений собрания доводятся аппаратом акима Теректинского сельского округа до членов собрания в течение пяти рабочих дней.</w:t>
      </w:r>
    </w:p>
    <w:bookmarkEnd w:id="369"/>
    <w:bookmarkStart w:name="z38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Теректинского сельского округа.</w:t>
      </w:r>
    </w:p>
    <w:bookmarkEnd w:id="370"/>
    <w:bookmarkStart w:name="z38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Теректинского сельского округа через средства массовой информации или иными способами.</w:t>
      </w:r>
    </w:p>
    <w:bookmarkEnd w:id="371"/>
    <w:bookmarkStart w:name="z387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372"/>
    <w:bookmarkStart w:name="z38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373"/>
    <w:bookmarkStart w:name="z38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Алакольского района или вышестоящим руководителям должностных лиц ответственных за исполнение решений собрания.</w:t>
      </w:r>
    </w:p>
    <w:bookmarkEnd w:id="374"/>
    <w:bookmarkStart w:name="z39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Алакольского района или вышестоящим руководством соответствующих должностных лиц.</w:t>
      </w:r>
    </w:p>
    <w:bookmarkEnd w:id="3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июня 2018 года № 35-1</w:t>
            </w:r>
            <w:r>
              <w:br/>
            </w:r>
          </w:p>
        </w:tc>
      </w:tr>
    </w:tbl>
    <w:bookmarkStart w:name="z392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Жагаталского сельского округа Алакольского района</w:t>
      </w:r>
    </w:p>
    <w:bookmarkEnd w:id="376"/>
    <w:bookmarkStart w:name="z393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77"/>
    <w:bookmarkStart w:name="z39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Жагаталского сельского округа Алакольского района (далее – Регламент) разработан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-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378"/>
    <w:bookmarkStart w:name="z39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379"/>
    <w:bookmarkStart w:name="z39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380"/>
    <w:bookmarkStart w:name="z39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381"/>
    <w:bookmarkStart w:name="z39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382"/>
    <w:bookmarkStart w:name="z39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383"/>
    <w:bookmarkStart w:name="z40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384"/>
    <w:bookmarkStart w:name="z401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385"/>
    <w:bookmarkStart w:name="z40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386"/>
    <w:bookmarkStart w:name="z40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387"/>
    <w:bookmarkStart w:name="z40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Жагаталского сельского округа и отчета об исполнении бюджета;</w:t>
      </w:r>
    </w:p>
    <w:bookmarkEnd w:id="388"/>
    <w:bookmarkStart w:name="z40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Жагаталского сельского округа по управлению коммунальной собственностью Жагаталского сельского округа (коммунальной собственностью местного самоуправления);</w:t>
      </w:r>
    </w:p>
    <w:bookmarkEnd w:id="389"/>
    <w:bookmarkStart w:name="z40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390"/>
    <w:bookmarkStart w:name="z40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Жагаталского сельского округа;</w:t>
      </w:r>
    </w:p>
    <w:bookmarkEnd w:id="391"/>
    <w:bookmarkStart w:name="z40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Жагаталского сельского округа;</w:t>
      </w:r>
    </w:p>
    <w:bookmarkEnd w:id="392"/>
    <w:bookmarkStart w:name="z40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393"/>
    <w:bookmarkStart w:name="z41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Алакольского района кандидатур на должность акима Жагаталского сельского округа для дальнейшего внесения в Алакольский районный маслихат для проведения выборов акима Жагаталского сельского округа;</w:t>
      </w:r>
    </w:p>
    <w:bookmarkEnd w:id="394"/>
    <w:bookmarkStart w:name="z41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Жагаталского сельского округа;</w:t>
      </w:r>
    </w:p>
    <w:bookmarkEnd w:id="395"/>
    <w:bookmarkStart w:name="z41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396"/>
    <w:bookmarkStart w:name="z41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97"/>
    <w:bookmarkStart w:name="z41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Жагаталского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398"/>
    <w:bookmarkStart w:name="z41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Жагаталского сельского округа с указанием повестки дня.</w:t>
      </w:r>
    </w:p>
    <w:bookmarkEnd w:id="399"/>
    <w:bookmarkStart w:name="z41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Жагаталского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400"/>
    <w:bookmarkStart w:name="z41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401"/>
    <w:bookmarkStart w:name="z41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Жагаталского сельского округа не позднее, чем за пять календарных дней до созыва собрания представляет членам собрания и акиму Жагаталского сельского округа необходимые материалы в письменном виде или в форме электронного документа.</w:t>
      </w:r>
    </w:p>
    <w:bookmarkEnd w:id="402"/>
    <w:bookmarkStart w:name="z41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Жагаталского сельского округа проводится регистрация присутствующих членов собрания, ее результаты оглашаются акимом Жагаталского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403"/>
    <w:bookmarkStart w:name="z42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404"/>
    <w:bookmarkStart w:name="z42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Жагаталского сельского округа или уполномоченным им лицом.</w:t>
      </w:r>
    </w:p>
    <w:bookmarkEnd w:id="405"/>
    <w:bookmarkStart w:name="z42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406"/>
    <w:bookmarkStart w:name="z42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Жагаталского сельского округа на основе предложений, вносимых членами собрания, акимом Жагаталского сельского округа.</w:t>
      </w:r>
    </w:p>
    <w:bookmarkEnd w:id="407"/>
    <w:bookmarkStart w:name="z42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08"/>
    <w:bookmarkStart w:name="z42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09"/>
    <w:bookmarkStart w:name="z42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10"/>
    <w:bookmarkStart w:name="z42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11"/>
    <w:bookmarkStart w:name="z42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Алакольского районного маслихата, представители аппарата акима Алакольского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12"/>
    <w:bookmarkStart w:name="z42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3"/>
    <w:bookmarkStart w:name="z43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14"/>
    <w:bookmarkStart w:name="z43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15"/>
    <w:bookmarkStart w:name="z43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16"/>
    <w:bookmarkStart w:name="z43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17"/>
    <w:bookmarkStart w:name="z434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18"/>
    <w:bookmarkStart w:name="z43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419"/>
    <w:bookmarkStart w:name="z43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20"/>
    <w:bookmarkStart w:name="z43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21"/>
    <w:bookmarkStart w:name="z43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422"/>
    <w:bookmarkStart w:name="z43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423"/>
    <w:bookmarkStart w:name="z44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424"/>
    <w:bookmarkStart w:name="z44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425"/>
    <w:bookmarkStart w:name="z44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426"/>
    <w:bookmarkStart w:name="z44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Жагаталского сельского округа.</w:t>
      </w:r>
    </w:p>
    <w:bookmarkEnd w:id="427"/>
    <w:bookmarkStart w:name="z44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Жагаталского сельского округа в срок пяти рабочих дней.</w:t>
      </w:r>
    </w:p>
    <w:bookmarkEnd w:id="428"/>
    <w:bookmarkStart w:name="z44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Жагаталского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429"/>
    <w:bookmarkStart w:name="z44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Жагаталского сельского округа, вопрос разрешается акимом Алакольского района после его предварительного обсуждения на заседании Алакольского районного маслихата.</w:t>
      </w:r>
    </w:p>
    <w:bookmarkEnd w:id="430"/>
    <w:bookmarkStart w:name="z44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Жагаталского сельского округа решений собрания доводятся аппаратом акима Жагаталского сельского округа до членов собрания в течение пяти рабочих дней.</w:t>
      </w:r>
    </w:p>
    <w:bookmarkEnd w:id="431"/>
    <w:bookmarkStart w:name="z44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Жагаталского сельского округа .</w:t>
      </w:r>
    </w:p>
    <w:bookmarkEnd w:id="432"/>
    <w:bookmarkStart w:name="z44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Жагаталского сельского округа через средства массовой информации или иными способами.</w:t>
      </w:r>
    </w:p>
    <w:bookmarkEnd w:id="433"/>
    <w:bookmarkStart w:name="z450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434"/>
    <w:bookmarkStart w:name="z45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435"/>
    <w:bookmarkStart w:name="z45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Алакольского района или вышестоящим руководителям должностных лиц ответственных за исполнение решений собрания.</w:t>
      </w:r>
    </w:p>
    <w:bookmarkEnd w:id="436"/>
    <w:bookmarkStart w:name="z45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Алакольского района или вышестоящим руководством соответствующих должностных лиц.</w:t>
      </w:r>
    </w:p>
    <w:bookmarkEnd w:id="4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июня 2018 года № 35-1</w:t>
            </w:r>
            <w:r>
              <w:br/>
            </w:r>
          </w:p>
        </w:tc>
      </w:tr>
    </w:tbl>
    <w:bookmarkStart w:name="z455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Кольбайского сельского округа Алакольского района</w:t>
      </w:r>
    </w:p>
    <w:bookmarkEnd w:id="438"/>
    <w:bookmarkStart w:name="z456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9"/>
    <w:bookmarkStart w:name="z45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Кольбайского сельского округа Алакольского района (далее – Регламент) разработан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-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440"/>
    <w:bookmarkStart w:name="z45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441"/>
    <w:bookmarkStart w:name="z45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442"/>
    <w:bookmarkStart w:name="z46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443"/>
    <w:bookmarkStart w:name="z46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444"/>
    <w:bookmarkStart w:name="z46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445"/>
    <w:bookmarkStart w:name="z46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446"/>
    <w:bookmarkStart w:name="z464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447"/>
    <w:bookmarkStart w:name="z46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448"/>
    <w:bookmarkStart w:name="z46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449"/>
    <w:bookmarkStart w:name="z46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Кольбайского сельского округа и отчета об исполнении бюджета;</w:t>
      </w:r>
    </w:p>
    <w:bookmarkEnd w:id="450"/>
    <w:bookmarkStart w:name="z46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Кольбайского сельского округа по управлению коммунальной собственностью Кольбайского сельского округа (коммунальной собственностью местного самоуправления);</w:t>
      </w:r>
    </w:p>
    <w:bookmarkEnd w:id="451"/>
    <w:bookmarkStart w:name="z46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452"/>
    <w:bookmarkStart w:name="z47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Кольбайского сельского округа;</w:t>
      </w:r>
    </w:p>
    <w:bookmarkEnd w:id="453"/>
    <w:bookmarkStart w:name="z47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Кольбайского сельского округа;</w:t>
      </w:r>
    </w:p>
    <w:bookmarkEnd w:id="454"/>
    <w:bookmarkStart w:name="z47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455"/>
    <w:bookmarkStart w:name="z47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Алакольского района кандидатур на должность акима Кольбайского сельского округа для дальнейшего внесения в Алакольский районный маслихат для проведения выборов акима Кольбайского сельского округа;</w:t>
      </w:r>
    </w:p>
    <w:bookmarkEnd w:id="456"/>
    <w:bookmarkStart w:name="z47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Кольбайского сельского округа;</w:t>
      </w:r>
    </w:p>
    <w:bookmarkEnd w:id="457"/>
    <w:bookmarkStart w:name="z47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458"/>
    <w:bookmarkStart w:name="z47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459"/>
    <w:bookmarkStart w:name="z47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Кольбайского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460"/>
    <w:bookmarkStart w:name="z47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Кольбайского сельского округа с указанием повестки дня.</w:t>
      </w:r>
    </w:p>
    <w:bookmarkEnd w:id="461"/>
    <w:bookmarkStart w:name="z47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Кольбайского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462"/>
    <w:bookmarkStart w:name="z48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463"/>
    <w:bookmarkStart w:name="z48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Кольбайского сельского округа не позднее, чем за пять календарных дней до созыва собрания представляет членам собрания и акиму Кольбайского сельского округа необходимые материалы в письменном виде или в форме электронного документа.</w:t>
      </w:r>
    </w:p>
    <w:bookmarkEnd w:id="464"/>
    <w:bookmarkStart w:name="z48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Кольбайского сельского округа проводится регистрация присутствующих членов собрания, ее результаты оглашаются акимом Кольбайского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465"/>
    <w:bookmarkStart w:name="z48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466"/>
    <w:bookmarkStart w:name="z48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Кольбайского сельского округа или уполномоченным им лицом.</w:t>
      </w:r>
    </w:p>
    <w:bookmarkEnd w:id="467"/>
    <w:bookmarkStart w:name="z48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468"/>
    <w:bookmarkStart w:name="z48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Кольбайского сельского округа на основе предложений, вносимых членами собрания, акимом Кольбайского сельского округа.</w:t>
      </w:r>
    </w:p>
    <w:bookmarkEnd w:id="469"/>
    <w:bookmarkStart w:name="z48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70"/>
    <w:bookmarkStart w:name="z48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71"/>
    <w:bookmarkStart w:name="z48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72"/>
    <w:bookmarkStart w:name="z49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73"/>
    <w:bookmarkStart w:name="z49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Алакольского районного маслихата, представители аппарата акима Алакольского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74"/>
    <w:bookmarkStart w:name="z49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75"/>
    <w:bookmarkStart w:name="z49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76"/>
    <w:bookmarkStart w:name="z49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77"/>
    <w:bookmarkStart w:name="z49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78"/>
    <w:bookmarkStart w:name="z49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79"/>
    <w:bookmarkStart w:name="z497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80"/>
    <w:bookmarkStart w:name="z49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481"/>
    <w:bookmarkStart w:name="z49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2"/>
    <w:bookmarkStart w:name="z50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83"/>
    <w:bookmarkStart w:name="z50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484"/>
    <w:bookmarkStart w:name="z50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485"/>
    <w:bookmarkStart w:name="z50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486"/>
    <w:bookmarkStart w:name="z50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487"/>
    <w:bookmarkStart w:name="z50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488"/>
    <w:bookmarkStart w:name="z50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Кольбайского сельского округа.</w:t>
      </w:r>
    </w:p>
    <w:bookmarkEnd w:id="489"/>
    <w:bookmarkStart w:name="z50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Кольбайского сельского округа в срок пяти рабочих дней.</w:t>
      </w:r>
    </w:p>
    <w:bookmarkEnd w:id="490"/>
    <w:bookmarkStart w:name="z50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Кольбайского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491"/>
    <w:bookmarkStart w:name="z50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Кольбайского сельского округа, вопрос разрешается акимом Алакольского района после его предварительного обсуждения на заседании Алакольского районного маслихата.</w:t>
      </w:r>
    </w:p>
    <w:bookmarkEnd w:id="492"/>
    <w:bookmarkStart w:name="z51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Кольбайского сельского округа решений собрания доводятся аппаратом акима Кольбайского сельского округа до членов собрания в течение пяти рабочих дней.</w:t>
      </w:r>
    </w:p>
    <w:bookmarkEnd w:id="493"/>
    <w:bookmarkStart w:name="z51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Кольбайского сельского округа.</w:t>
      </w:r>
    </w:p>
    <w:bookmarkEnd w:id="494"/>
    <w:bookmarkStart w:name="z51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Кольбайского сельского округа через средства массовой информации или иными способами.</w:t>
      </w:r>
    </w:p>
    <w:bookmarkEnd w:id="495"/>
    <w:bookmarkStart w:name="z513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496"/>
    <w:bookmarkStart w:name="z51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497"/>
    <w:bookmarkStart w:name="z51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Алакольского района или вышестоящим руководителям должностных лиц ответственных за исполнение решений собрания.</w:t>
      </w:r>
    </w:p>
    <w:bookmarkEnd w:id="498"/>
    <w:bookmarkStart w:name="z51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Алакольского района или вышестоящим руководством соответствующих должностных лиц.</w:t>
      </w:r>
    </w:p>
    <w:bookmarkEnd w:id="4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июня 2018 года № 35-1</w:t>
            </w:r>
            <w:r>
              <w:br/>
            </w:r>
          </w:p>
        </w:tc>
      </w:tr>
    </w:tbl>
    <w:bookmarkStart w:name="z518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Акжарского сельского округа Алакольского района</w:t>
      </w:r>
    </w:p>
    <w:bookmarkEnd w:id="500"/>
    <w:bookmarkStart w:name="z519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01"/>
    <w:bookmarkStart w:name="z52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Акжарского сельского округа Алакольского района (далее – Регламент) разработан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-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502"/>
    <w:bookmarkStart w:name="z52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503"/>
    <w:bookmarkStart w:name="z52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504"/>
    <w:bookmarkStart w:name="z52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505"/>
    <w:bookmarkStart w:name="z52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506"/>
    <w:bookmarkStart w:name="z52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507"/>
    <w:bookmarkStart w:name="z52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508"/>
    <w:bookmarkStart w:name="z527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509"/>
    <w:bookmarkStart w:name="z52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510"/>
    <w:bookmarkStart w:name="z52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11"/>
    <w:bookmarkStart w:name="z53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Акжарского сельского округа и отчета об исполнении бюджета;</w:t>
      </w:r>
    </w:p>
    <w:bookmarkEnd w:id="512"/>
    <w:bookmarkStart w:name="z53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Акжарского сельского округа по управлению коммунальной собственностью Акжарского сельского округа (коммунальной собственностью местного самоуправления);</w:t>
      </w:r>
    </w:p>
    <w:bookmarkEnd w:id="513"/>
    <w:bookmarkStart w:name="z53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514"/>
    <w:bookmarkStart w:name="z53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Акжарского сельского округа;</w:t>
      </w:r>
    </w:p>
    <w:bookmarkEnd w:id="515"/>
    <w:bookmarkStart w:name="z53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Акжарского сельского округа;</w:t>
      </w:r>
    </w:p>
    <w:bookmarkEnd w:id="516"/>
    <w:bookmarkStart w:name="z53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517"/>
    <w:bookmarkStart w:name="z53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Алакольского района кандидатур на должность акима Акжарского сельского округа для дальнейшего внесения в Алакольский районный маслихат для проведения выборов акима Акжарского сельского округа;</w:t>
      </w:r>
    </w:p>
    <w:bookmarkEnd w:id="518"/>
    <w:bookmarkStart w:name="z53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Акжарского сельского округа;</w:t>
      </w:r>
    </w:p>
    <w:bookmarkEnd w:id="519"/>
    <w:bookmarkStart w:name="z53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520"/>
    <w:bookmarkStart w:name="z53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521"/>
    <w:bookmarkStart w:name="z54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Акжарского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522"/>
    <w:bookmarkStart w:name="z54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Акжарского сельского округа с указанием повестки дня.</w:t>
      </w:r>
    </w:p>
    <w:bookmarkEnd w:id="523"/>
    <w:bookmarkStart w:name="z54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Акжарского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524"/>
    <w:bookmarkStart w:name="z54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525"/>
    <w:bookmarkStart w:name="z54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Акжарского сельского округа не позднее, чем за пять календарных дней до созыва собрания представляет членам собрания и акиму Акжарского сельского округа необходимые материалы в письменном виде или в форме электронного документа.</w:t>
      </w:r>
    </w:p>
    <w:bookmarkEnd w:id="526"/>
    <w:bookmarkStart w:name="z54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Акжарского сельского округа проводится регистрация присутствующих членов собрания, ее результаты оглашаются акимом Акжарского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527"/>
    <w:bookmarkStart w:name="z54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528"/>
    <w:bookmarkStart w:name="z54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Акжарского сельского округа или уполномоченным им лицом.</w:t>
      </w:r>
    </w:p>
    <w:bookmarkEnd w:id="529"/>
    <w:bookmarkStart w:name="z54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530"/>
    <w:bookmarkStart w:name="z54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Акжарского сельского округа на основе предложений, вносимых членами собрания, акимом Акжарского сельского округа.</w:t>
      </w:r>
    </w:p>
    <w:bookmarkEnd w:id="531"/>
    <w:bookmarkStart w:name="z55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532"/>
    <w:bookmarkStart w:name="z55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533"/>
    <w:bookmarkStart w:name="z55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534"/>
    <w:bookmarkStart w:name="z55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535"/>
    <w:bookmarkStart w:name="z55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Алакольского районного маслихата, представители аппарата акима Алакольского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536"/>
    <w:bookmarkStart w:name="z55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537"/>
    <w:bookmarkStart w:name="z55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538"/>
    <w:bookmarkStart w:name="z55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539"/>
    <w:bookmarkStart w:name="z55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540"/>
    <w:bookmarkStart w:name="z55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41"/>
    <w:bookmarkStart w:name="z560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42"/>
    <w:bookmarkStart w:name="z56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543"/>
    <w:bookmarkStart w:name="z56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44"/>
    <w:bookmarkStart w:name="z56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45"/>
    <w:bookmarkStart w:name="z56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46"/>
    <w:bookmarkStart w:name="z56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47"/>
    <w:bookmarkStart w:name="z56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48"/>
    <w:bookmarkStart w:name="z56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49"/>
    <w:bookmarkStart w:name="z56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50"/>
    <w:bookmarkStart w:name="z56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Акжарского сельского округа.</w:t>
      </w:r>
    </w:p>
    <w:bookmarkEnd w:id="551"/>
    <w:bookmarkStart w:name="z57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Акжарского сельского округа в срок пяти рабочих дней.</w:t>
      </w:r>
    </w:p>
    <w:bookmarkEnd w:id="552"/>
    <w:bookmarkStart w:name="z57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Акжарского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553"/>
    <w:bookmarkStart w:name="z57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Акжарского сельского округа, вопрос разрешается акимом Алакольского района после его предварительного обсуждения на заседании Алакольского районного маслихата.</w:t>
      </w:r>
    </w:p>
    <w:bookmarkEnd w:id="554"/>
    <w:bookmarkStart w:name="z57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Акжарского сельского округа решений собрания доводятся аппаратом акима Акжарского сельского округа до членов собрания в течение пяти рабочих дней.</w:t>
      </w:r>
    </w:p>
    <w:bookmarkEnd w:id="555"/>
    <w:bookmarkStart w:name="z57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Акжарского сельского округа .</w:t>
      </w:r>
    </w:p>
    <w:bookmarkEnd w:id="556"/>
    <w:bookmarkStart w:name="z57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Акжарского сельского округа через средства массовой информации или иными способами.</w:t>
      </w:r>
    </w:p>
    <w:bookmarkEnd w:id="557"/>
    <w:bookmarkStart w:name="z576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558"/>
    <w:bookmarkStart w:name="z57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559"/>
    <w:bookmarkStart w:name="z57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Алакольского района или вышестоящим руководителям должностных лиц ответственных за исполнение решений собрания.</w:t>
      </w:r>
    </w:p>
    <w:bookmarkEnd w:id="560"/>
    <w:bookmarkStart w:name="z57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Алакольского района или вышестоящим руководством соответствующих должностных лиц.</w:t>
      </w:r>
    </w:p>
    <w:bookmarkEnd w:id="5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июня 2018 года № 35-1</w:t>
            </w:r>
            <w:r>
              <w:br/>
            </w:r>
          </w:p>
        </w:tc>
      </w:tr>
    </w:tbl>
    <w:bookmarkStart w:name="z581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Жанаминского сельского округа Алакольского района</w:t>
      </w:r>
    </w:p>
    <w:bookmarkEnd w:id="562"/>
    <w:bookmarkStart w:name="z582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63"/>
    <w:bookmarkStart w:name="z58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Жанаминского сельского округа Алакольского района (далее – Регламент) разработан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-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564"/>
    <w:bookmarkStart w:name="z58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565"/>
    <w:bookmarkStart w:name="z58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566"/>
    <w:bookmarkStart w:name="z58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567"/>
    <w:bookmarkStart w:name="z587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568"/>
    <w:bookmarkStart w:name="z588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569"/>
    <w:bookmarkStart w:name="z58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570"/>
    <w:bookmarkStart w:name="z590" w:id="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571"/>
    <w:bookmarkStart w:name="z59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572"/>
    <w:bookmarkStart w:name="z592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73"/>
    <w:bookmarkStart w:name="z59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Жанаминского сельского округа и отчета об исполнении бюджета;</w:t>
      </w:r>
    </w:p>
    <w:bookmarkEnd w:id="574"/>
    <w:bookmarkStart w:name="z59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Жанаминского сельского округа по управлению коммунальной собственностью Жанаминского сельского округа (коммунальной собственностью местного самоуправления);</w:t>
      </w:r>
    </w:p>
    <w:bookmarkEnd w:id="575"/>
    <w:bookmarkStart w:name="z59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576"/>
    <w:bookmarkStart w:name="z596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Жанаминского сельского округа;</w:t>
      </w:r>
    </w:p>
    <w:bookmarkEnd w:id="577"/>
    <w:bookmarkStart w:name="z597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Жанаминского сельского округа;</w:t>
      </w:r>
    </w:p>
    <w:bookmarkEnd w:id="578"/>
    <w:bookmarkStart w:name="z59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579"/>
    <w:bookmarkStart w:name="z59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Алакольского района кандидатур на должность акима Жанаминского сельского округа для дальнейшего внесения в Алакольский районный маслихат для проведения выборов акима Жанаминского сельского округа;</w:t>
      </w:r>
    </w:p>
    <w:bookmarkEnd w:id="580"/>
    <w:bookmarkStart w:name="z600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Жанаминского сельского округа;</w:t>
      </w:r>
    </w:p>
    <w:bookmarkEnd w:id="581"/>
    <w:bookmarkStart w:name="z601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582"/>
    <w:bookmarkStart w:name="z60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583"/>
    <w:bookmarkStart w:name="z60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Жанаминского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584"/>
    <w:bookmarkStart w:name="z60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Жанаминского сельского округа с указанием повестки дня.</w:t>
      </w:r>
    </w:p>
    <w:bookmarkEnd w:id="585"/>
    <w:bookmarkStart w:name="z605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Жанаминского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586"/>
    <w:bookmarkStart w:name="z606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587"/>
    <w:bookmarkStart w:name="z60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Жанаминского сельского округа не позднее, чем за пять календарных дней до созыва собрания представляет членам собрания и акиму Жанаминского сельского округа необходимые материалы в письменном виде или в форме электронного документа.</w:t>
      </w:r>
    </w:p>
    <w:bookmarkEnd w:id="588"/>
    <w:bookmarkStart w:name="z60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Жанаминского сельского округа проводится регистрация присутствующих членов собрания, ее результаты оглашаются акимом Жанаминского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589"/>
    <w:bookmarkStart w:name="z609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590"/>
    <w:bookmarkStart w:name="z610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Жанаминского сельского округа или уполномоченным им лицом.</w:t>
      </w:r>
    </w:p>
    <w:bookmarkEnd w:id="591"/>
    <w:bookmarkStart w:name="z611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592"/>
    <w:bookmarkStart w:name="z612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Жанаминского сельского округа на основе предложений, вносимых членами собрания, акимом Жанаминского сельского округа.</w:t>
      </w:r>
    </w:p>
    <w:bookmarkEnd w:id="593"/>
    <w:bookmarkStart w:name="z613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594"/>
    <w:bookmarkStart w:name="z614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595"/>
    <w:bookmarkStart w:name="z615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596"/>
    <w:bookmarkStart w:name="z616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597"/>
    <w:bookmarkStart w:name="z617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Алакольского районного маслихата, представители аппарата акима Алакольского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598"/>
    <w:bookmarkStart w:name="z618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599"/>
    <w:bookmarkStart w:name="z619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600"/>
    <w:bookmarkStart w:name="z620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601"/>
    <w:bookmarkStart w:name="z621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602"/>
    <w:bookmarkStart w:name="z622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603"/>
    <w:bookmarkStart w:name="z623" w:id="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604"/>
    <w:bookmarkStart w:name="z624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605"/>
    <w:bookmarkStart w:name="z625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606"/>
    <w:bookmarkStart w:name="z626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607"/>
    <w:bookmarkStart w:name="z627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608"/>
    <w:bookmarkStart w:name="z628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609"/>
    <w:bookmarkStart w:name="z629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610"/>
    <w:bookmarkStart w:name="z630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611"/>
    <w:bookmarkStart w:name="z631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612"/>
    <w:bookmarkStart w:name="z632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Жанаминского сельского округа.</w:t>
      </w:r>
    </w:p>
    <w:bookmarkEnd w:id="613"/>
    <w:bookmarkStart w:name="z633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Жанаминского сельского округа в срок пяти рабочих дней.</w:t>
      </w:r>
    </w:p>
    <w:bookmarkEnd w:id="614"/>
    <w:bookmarkStart w:name="z634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Жанаминского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615"/>
    <w:bookmarkStart w:name="z635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Жанаминского сельского округа, вопрос разрешается акимом Алакольского района после его предварительного обсуждения на заседании Алакольского районного маслихата.</w:t>
      </w:r>
    </w:p>
    <w:bookmarkEnd w:id="616"/>
    <w:bookmarkStart w:name="z636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Жанаминского сельского округа решений собрания доводятся аппаратом акима Жанаминского сельского округа до членов собрания в течение пяти рабочих дней.</w:t>
      </w:r>
    </w:p>
    <w:bookmarkEnd w:id="617"/>
    <w:bookmarkStart w:name="z637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Жанаминского сельского округа.</w:t>
      </w:r>
    </w:p>
    <w:bookmarkEnd w:id="618"/>
    <w:bookmarkStart w:name="z638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Жанаминского сельского округа через средства массовой информации или иными способами.</w:t>
      </w:r>
    </w:p>
    <w:bookmarkEnd w:id="619"/>
    <w:bookmarkStart w:name="z639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20"/>
    <w:bookmarkStart w:name="z640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621"/>
    <w:bookmarkStart w:name="z641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Алакольского района или вышестоящим руководителям должностных лиц ответственных за исполнение решений собрания.</w:t>
      </w:r>
    </w:p>
    <w:bookmarkEnd w:id="622"/>
    <w:bookmarkStart w:name="z642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Алакольского района или вышестоящим руководством соответствующих должностных лиц.</w:t>
      </w:r>
    </w:p>
    <w:bookmarkEnd w:id="6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июня 2018 года № 35-1</w:t>
            </w:r>
            <w:r>
              <w:br/>
            </w:r>
          </w:p>
        </w:tc>
      </w:tr>
    </w:tbl>
    <w:bookmarkStart w:name="z644" w:id="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Жыландинского сельского округа Алакольского района</w:t>
      </w:r>
    </w:p>
    <w:bookmarkEnd w:id="624"/>
    <w:bookmarkStart w:name="z645" w:id="6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25"/>
    <w:bookmarkStart w:name="z646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Жыландинского сельского округа Алакольского района (далее – Регламент) разработан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-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626"/>
    <w:bookmarkStart w:name="z647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27"/>
    <w:bookmarkStart w:name="z648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628"/>
    <w:bookmarkStart w:name="z649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629"/>
    <w:bookmarkStart w:name="z650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630"/>
    <w:bookmarkStart w:name="z651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631"/>
    <w:bookmarkStart w:name="z652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632"/>
    <w:bookmarkStart w:name="z653" w:id="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633"/>
    <w:bookmarkStart w:name="z654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634"/>
    <w:bookmarkStart w:name="z655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635"/>
    <w:bookmarkStart w:name="z656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Жыландинского сельского округа и отчета об исполнении бюджета;</w:t>
      </w:r>
    </w:p>
    <w:bookmarkEnd w:id="636"/>
    <w:bookmarkStart w:name="z657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Жыландинского сельского округа по управлению коммунальной собственностью Жыландинского сельского округа (коммунальной собственностью местного самоуправления);</w:t>
      </w:r>
    </w:p>
    <w:bookmarkEnd w:id="637"/>
    <w:bookmarkStart w:name="z658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638"/>
    <w:bookmarkStart w:name="z659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Жыландинского сельского округа;</w:t>
      </w:r>
    </w:p>
    <w:bookmarkEnd w:id="639"/>
    <w:bookmarkStart w:name="z660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Жыландинского сельского округа;</w:t>
      </w:r>
    </w:p>
    <w:bookmarkEnd w:id="640"/>
    <w:bookmarkStart w:name="z661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641"/>
    <w:bookmarkStart w:name="z662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Алакольского района кандидатур на должность акима Жыландинского сельского округа для дальнейшего внесения в Алакольский районный маслихат для проведения выборов акима Жыландинского сельского округа;</w:t>
      </w:r>
    </w:p>
    <w:bookmarkEnd w:id="642"/>
    <w:bookmarkStart w:name="z663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Жыландинского сельского округа;</w:t>
      </w:r>
    </w:p>
    <w:bookmarkEnd w:id="643"/>
    <w:bookmarkStart w:name="z664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644"/>
    <w:bookmarkStart w:name="z665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645"/>
    <w:bookmarkStart w:name="z666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Жыландинского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646"/>
    <w:bookmarkStart w:name="z667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Жыландинского сельского округа с указанием повестки дня.</w:t>
      </w:r>
    </w:p>
    <w:bookmarkEnd w:id="647"/>
    <w:bookmarkStart w:name="z668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Жыландинского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648"/>
    <w:bookmarkStart w:name="z669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649"/>
    <w:bookmarkStart w:name="z670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Жыландинского сельского округа не позднее, чем за пять календарных дней до созыва собрания представляет членам собрания и акиму Жыландинского сельского округа необходимые материалы в письменном виде или в форме электронного документа.</w:t>
      </w:r>
    </w:p>
    <w:bookmarkEnd w:id="650"/>
    <w:bookmarkStart w:name="z671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Жыландинского сельского округа проводится регистрация присутствующих членов собрания, ее результаты оглашаются акимом Жыландинского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651"/>
    <w:bookmarkStart w:name="z672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652"/>
    <w:bookmarkStart w:name="z673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Жыландинского сельского округа или уполномоченным им лицом.</w:t>
      </w:r>
    </w:p>
    <w:bookmarkEnd w:id="653"/>
    <w:bookmarkStart w:name="z674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654"/>
    <w:bookmarkStart w:name="z675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Жыландинского сельского округа на основе предложений, вносимых членами собрания, акимом Жыландинского сельского округа.</w:t>
      </w:r>
    </w:p>
    <w:bookmarkEnd w:id="655"/>
    <w:bookmarkStart w:name="z676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656"/>
    <w:bookmarkStart w:name="z677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657"/>
    <w:bookmarkStart w:name="z678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658"/>
    <w:bookmarkStart w:name="z679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659"/>
    <w:bookmarkStart w:name="z680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Алакольского районного маслихата, представители аппарата акима Алакольского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660"/>
    <w:bookmarkStart w:name="z681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661"/>
    <w:bookmarkStart w:name="z682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662"/>
    <w:bookmarkStart w:name="z683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663"/>
    <w:bookmarkStart w:name="z684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664"/>
    <w:bookmarkStart w:name="z685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665"/>
    <w:bookmarkStart w:name="z686" w:id="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666"/>
    <w:bookmarkStart w:name="z687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667"/>
    <w:bookmarkStart w:name="z688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668"/>
    <w:bookmarkStart w:name="z689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669"/>
    <w:bookmarkStart w:name="z690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670"/>
    <w:bookmarkStart w:name="z691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671"/>
    <w:bookmarkStart w:name="z692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672"/>
    <w:bookmarkStart w:name="z693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673"/>
    <w:bookmarkStart w:name="z694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674"/>
    <w:bookmarkStart w:name="z695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Жыландинского сельского округа.</w:t>
      </w:r>
    </w:p>
    <w:bookmarkEnd w:id="675"/>
    <w:bookmarkStart w:name="z696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Жыландинского сельского округа в срок пяти рабочих дней.</w:t>
      </w:r>
    </w:p>
    <w:bookmarkEnd w:id="676"/>
    <w:bookmarkStart w:name="z697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Жыландинского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677"/>
    <w:bookmarkStart w:name="z698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Жыландинского сельского округа, вопрос разрешается акимом Алакольского района после его предварительного обсуждения на заседании Алакольского районного маслихата.</w:t>
      </w:r>
    </w:p>
    <w:bookmarkEnd w:id="678"/>
    <w:bookmarkStart w:name="z699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Жыландинского сельского округа решений собрания доводятся аппаратом акима Жыландинского сельского округа до членов собрания в течение пяти рабочих дней.</w:t>
      </w:r>
    </w:p>
    <w:bookmarkEnd w:id="679"/>
    <w:bookmarkStart w:name="z700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Жыландинского сельского округа .</w:t>
      </w:r>
    </w:p>
    <w:bookmarkEnd w:id="680"/>
    <w:bookmarkStart w:name="z701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Жыландинского сельского округа через средства массовой информации или иными способами.</w:t>
      </w:r>
    </w:p>
    <w:bookmarkEnd w:id="681"/>
    <w:bookmarkStart w:name="z702" w:id="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82"/>
    <w:bookmarkStart w:name="z703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683"/>
    <w:bookmarkStart w:name="z704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Алакольского района или вышестоящим руководителям должностных лиц ответственных за исполнение решений собрания.</w:t>
      </w:r>
    </w:p>
    <w:bookmarkEnd w:id="684"/>
    <w:bookmarkStart w:name="z705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Алакольского района или вышестоящим руководством соответствующих должностных лиц.</w:t>
      </w:r>
    </w:p>
    <w:bookmarkEnd w:id="6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июня 2018 года № 35-1</w:t>
            </w:r>
            <w:r>
              <w:br/>
            </w:r>
          </w:p>
        </w:tc>
      </w:tr>
    </w:tbl>
    <w:bookmarkStart w:name="z707" w:id="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Екпиндинского сельского округа Алакольского района</w:t>
      </w:r>
    </w:p>
    <w:bookmarkEnd w:id="686"/>
    <w:bookmarkStart w:name="z708" w:id="6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87"/>
    <w:bookmarkStart w:name="z709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Екпиндинского сельского округа Алакольского района (далее – Регламент) разработан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-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688"/>
    <w:bookmarkStart w:name="z710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89"/>
    <w:bookmarkStart w:name="z711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690"/>
    <w:bookmarkStart w:name="z712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691"/>
    <w:bookmarkStart w:name="z713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692"/>
    <w:bookmarkStart w:name="z714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693"/>
    <w:bookmarkStart w:name="z715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694"/>
    <w:bookmarkStart w:name="z716" w:id="6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695"/>
    <w:bookmarkStart w:name="z717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696"/>
    <w:bookmarkStart w:name="z718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697"/>
    <w:bookmarkStart w:name="z719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Екпиндинского сельского округа и отчета об исполнении бюджета;</w:t>
      </w:r>
    </w:p>
    <w:bookmarkEnd w:id="698"/>
    <w:bookmarkStart w:name="z720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Екпиндинского сельского округа по управлению коммунальной собственностью Екпиндинского сельского округа (коммунальной собственностью местного самоуправления);</w:t>
      </w:r>
    </w:p>
    <w:bookmarkEnd w:id="699"/>
    <w:bookmarkStart w:name="z721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700"/>
    <w:bookmarkStart w:name="z722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Екпиндинского сельского округа;</w:t>
      </w:r>
    </w:p>
    <w:bookmarkEnd w:id="701"/>
    <w:bookmarkStart w:name="z723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Екпиндинского сельского округа;</w:t>
      </w:r>
    </w:p>
    <w:bookmarkEnd w:id="702"/>
    <w:bookmarkStart w:name="z724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703"/>
    <w:bookmarkStart w:name="z725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Алакольского района кандидатур на должность акима Екпиндинского сельского округа для дальнейшего внесения в Алакольский районный маслихат для проведения выборов акима Екпиндинского сельского округа;</w:t>
      </w:r>
    </w:p>
    <w:bookmarkEnd w:id="704"/>
    <w:bookmarkStart w:name="z726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Екпиндинского сельского округа;</w:t>
      </w:r>
    </w:p>
    <w:bookmarkEnd w:id="705"/>
    <w:bookmarkStart w:name="z727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706"/>
    <w:bookmarkStart w:name="z728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707"/>
    <w:bookmarkStart w:name="z729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Екпиндинского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708"/>
    <w:bookmarkStart w:name="z730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Екпиндинского сельского округа с указанием повестки дня.</w:t>
      </w:r>
    </w:p>
    <w:bookmarkEnd w:id="709"/>
    <w:bookmarkStart w:name="z731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Екпиндинского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710"/>
    <w:bookmarkStart w:name="z732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11"/>
    <w:bookmarkStart w:name="z733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Екпиндинского сельского округа не позднее, чем за пять календарных дней до созыва собрания представляет членам собрания и акиму Екпиндинского сельского округа необходимые материалы в письменном виде или в форме электронного документа.</w:t>
      </w:r>
    </w:p>
    <w:bookmarkEnd w:id="712"/>
    <w:bookmarkStart w:name="z734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Екпиндинского сельского округа проводится регистрация присутствующих членов собрания, ее результаты оглашаются акимом Екпиндинского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713"/>
    <w:bookmarkStart w:name="z735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714"/>
    <w:bookmarkStart w:name="z736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Екпиндинского сельского округа или уполномоченным им лицом.</w:t>
      </w:r>
    </w:p>
    <w:bookmarkEnd w:id="715"/>
    <w:bookmarkStart w:name="z737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716"/>
    <w:bookmarkStart w:name="z738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Екпиндинского сельского округа на основе предложений, вносимых членами собрания, акимом Екпиндинского сельского округа.</w:t>
      </w:r>
    </w:p>
    <w:bookmarkEnd w:id="717"/>
    <w:bookmarkStart w:name="z739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718"/>
    <w:bookmarkStart w:name="z740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719"/>
    <w:bookmarkStart w:name="z741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720"/>
    <w:bookmarkStart w:name="z742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721"/>
    <w:bookmarkStart w:name="z743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Алакольского районного маслихата, представители аппарата акима Алакольского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722"/>
    <w:bookmarkStart w:name="z744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723"/>
    <w:bookmarkStart w:name="z745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724"/>
    <w:bookmarkStart w:name="z746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725"/>
    <w:bookmarkStart w:name="z747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726"/>
    <w:bookmarkStart w:name="z748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727"/>
    <w:bookmarkStart w:name="z749" w:id="7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728"/>
    <w:bookmarkStart w:name="z750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729"/>
    <w:bookmarkStart w:name="z751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730"/>
    <w:bookmarkStart w:name="z752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731"/>
    <w:bookmarkStart w:name="z753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732"/>
    <w:bookmarkStart w:name="z754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733"/>
    <w:bookmarkStart w:name="z755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734"/>
    <w:bookmarkStart w:name="z756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735"/>
    <w:bookmarkStart w:name="z757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736"/>
    <w:bookmarkStart w:name="z758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Екпиндинского сельского округа.</w:t>
      </w:r>
    </w:p>
    <w:bookmarkEnd w:id="737"/>
    <w:bookmarkStart w:name="z759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Екпиндинского сельского округа в срок пяти рабочих дней.</w:t>
      </w:r>
    </w:p>
    <w:bookmarkEnd w:id="738"/>
    <w:bookmarkStart w:name="z760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Екпиндинского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739"/>
    <w:bookmarkStart w:name="z761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Екпиндинского сельского округа, вопрос разрешается акимом Алакольского района после его предварительного обсуждения на заседании Алакольского районного маслихата.</w:t>
      </w:r>
    </w:p>
    <w:bookmarkEnd w:id="740"/>
    <w:bookmarkStart w:name="z762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Екпиндинского сельского округа решений собрания доводятся аппаратом акима Екпиндинского сельского округа до членов собрания в течение пяти рабочих дней.</w:t>
      </w:r>
    </w:p>
    <w:bookmarkEnd w:id="741"/>
    <w:bookmarkStart w:name="z763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Екпиндинского сельского округа.</w:t>
      </w:r>
    </w:p>
    <w:bookmarkEnd w:id="742"/>
    <w:bookmarkStart w:name="z764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Екпиндинского сельского округа через средства массовой информации или иными способами.</w:t>
      </w:r>
    </w:p>
    <w:bookmarkEnd w:id="743"/>
    <w:bookmarkStart w:name="z765" w:id="7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744"/>
    <w:bookmarkStart w:name="z766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745"/>
    <w:bookmarkStart w:name="z767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Алакольского района или вышестоящим руководителям должностных лиц ответственных за исполнение решений собрания.</w:t>
      </w:r>
    </w:p>
    <w:bookmarkEnd w:id="746"/>
    <w:bookmarkStart w:name="z768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Алакольского района или вышестоящим руководством соответствующих должностных лиц.</w:t>
      </w:r>
    </w:p>
    <w:bookmarkEnd w:id="7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июня 2018 года № 35-1</w:t>
            </w:r>
            <w:r>
              <w:br/>
            </w:r>
          </w:p>
        </w:tc>
      </w:tr>
    </w:tbl>
    <w:bookmarkStart w:name="z770" w:id="7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Токжайлауского сельского округа Алакольского района</w:t>
      </w:r>
    </w:p>
    <w:bookmarkEnd w:id="748"/>
    <w:bookmarkStart w:name="z771" w:id="7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49"/>
    <w:bookmarkStart w:name="z772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Токжайлауского сельского округа Алакольского района (далее – Регламент) разработан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-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750"/>
    <w:bookmarkStart w:name="z773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51"/>
    <w:bookmarkStart w:name="z774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52"/>
    <w:bookmarkStart w:name="z775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753"/>
    <w:bookmarkStart w:name="z776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754"/>
    <w:bookmarkStart w:name="z777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755"/>
    <w:bookmarkStart w:name="z778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756"/>
    <w:bookmarkStart w:name="z779" w:id="7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757"/>
    <w:bookmarkStart w:name="z780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758"/>
    <w:bookmarkStart w:name="z781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759"/>
    <w:bookmarkStart w:name="z782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Токжайлауского сельского округа и отчета об исполнении бюджета;</w:t>
      </w:r>
    </w:p>
    <w:bookmarkEnd w:id="760"/>
    <w:bookmarkStart w:name="z783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Токжайлауского сельского округа по управлению коммунальной собственностью Токжайлауского сельского округа (коммунальной собственностью местного самоуправления);</w:t>
      </w:r>
    </w:p>
    <w:bookmarkEnd w:id="761"/>
    <w:bookmarkStart w:name="z784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762"/>
    <w:bookmarkStart w:name="z785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Токжайлауского сельского округа;</w:t>
      </w:r>
    </w:p>
    <w:bookmarkEnd w:id="763"/>
    <w:bookmarkStart w:name="z786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Токжайлауского сельского округа;</w:t>
      </w:r>
    </w:p>
    <w:bookmarkEnd w:id="764"/>
    <w:bookmarkStart w:name="z787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765"/>
    <w:bookmarkStart w:name="z788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Алакольского района кандидатур на должность акима Токжайлауского сельского округа для дальнейшего внесения в Алакольский районный маслихат для проведения выборов акима Токжайлауского сельского округа;</w:t>
      </w:r>
    </w:p>
    <w:bookmarkEnd w:id="766"/>
    <w:bookmarkStart w:name="z789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Токжайлауского сельского округа;</w:t>
      </w:r>
    </w:p>
    <w:bookmarkEnd w:id="767"/>
    <w:bookmarkStart w:name="z790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768"/>
    <w:bookmarkStart w:name="z791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769"/>
    <w:bookmarkStart w:name="z792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Токжайлауского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770"/>
    <w:bookmarkStart w:name="z793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Токжайлауского сельского округа с указанием повестки дня.</w:t>
      </w:r>
    </w:p>
    <w:bookmarkEnd w:id="771"/>
    <w:bookmarkStart w:name="z794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Токжайлауского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772"/>
    <w:bookmarkStart w:name="z795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73"/>
    <w:bookmarkStart w:name="z796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Токжайлауского сельского округа не позднее, чем за пять календарных дней до созыва собрания представляет членам собрания и акиму Токжайлауского сельского округа необходимые материалы в письменном виде или в форме электронного документа.</w:t>
      </w:r>
    </w:p>
    <w:bookmarkEnd w:id="774"/>
    <w:bookmarkStart w:name="z797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Токжайлауского сельского округа проводится регистрация присутствующих членов собрания, ее результаты оглашаются акимом Токжайлауского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775"/>
    <w:bookmarkStart w:name="z798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776"/>
    <w:bookmarkStart w:name="z799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Токжайлауского сельского округа или уполномоченным им лицом.</w:t>
      </w:r>
    </w:p>
    <w:bookmarkEnd w:id="777"/>
    <w:bookmarkStart w:name="z800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778"/>
    <w:bookmarkStart w:name="z801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Токжайлауского сельского округа на основе предложений, вносимых членами собрания, акимом Токжайлауского сельского округа.</w:t>
      </w:r>
    </w:p>
    <w:bookmarkEnd w:id="779"/>
    <w:bookmarkStart w:name="z802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780"/>
    <w:bookmarkStart w:name="z803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781"/>
    <w:bookmarkStart w:name="z804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782"/>
    <w:bookmarkStart w:name="z805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783"/>
    <w:bookmarkStart w:name="z806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Алакольского районного маслихата, представители аппарата акима Алакольского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784"/>
    <w:bookmarkStart w:name="z807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785"/>
    <w:bookmarkStart w:name="z808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786"/>
    <w:bookmarkStart w:name="z809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787"/>
    <w:bookmarkStart w:name="z810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788"/>
    <w:bookmarkStart w:name="z811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789"/>
    <w:bookmarkStart w:name="z812" w:id="7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790"/>
    <w:bookmarkStart w:name="z813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791"/>
    <w:bookmarkStart w:name="z814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792"/>
    <w:bookmarkStart w:name="z815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793"/>
    <w:bookmarkStart w:name="z816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794"/>
    <w:bookmarkStart w:name="z817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795"/>
    <w:bookmarkStart w:name="z818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796"/>
    <w:bookmarkStart w:name="z819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797"/>
    <w:bookmarkStart w:name="z820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798"/>
    <w:bookmarkStart w:name="z821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Токжайлауского сельского округа.</w:t>
      </w:r>
    </w:p>
    <w:bookmarkEnd w:id="799"/>
    <w:bookmarkStart w:name="z822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Токжайлауского сельского округа в срок пяти рабочих дней.</w:t>
      </w:r>
    </w:p>
    <w:bookmarkEnd w:id="800"/>
    <w:bookmarkStart w:name="z823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Токжайлауского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801"/>
    <w:bookmarkStart w:name="z824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Токжайлауского сельского округа, вопрос разрешается акимом Алакольского района после его предварительного обсуждения на заседании Алакольского районного маслихата.</w:t>
      </w:r>
    </w:p>
    <w:bookmarkEnd w:id="802"/>
    <w:bookmarkStart w:name="z825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Токжайлауского сельского округа решений собрания доводятся аппаратом акима Токжайлауского сельского округа до членов собрания в течение пяти рабочих дней.</w:t>
      </w:r>
    </w:p>
    <w:bookmarkEnd w:id="803"/>
    <w:bookmarkStart w:name="z826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Токжайлауского сельского округа.</w:t>
      </w:r>
    </w:p>
    <w:bookmarkEnd w:id="804"/>
    <w:bookmarkStart w:name="z827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Токжайлауского сельского округа через средства массовой информации или иными способами.</w:t>
      </w:r>
    </w:p>
    <w:bookmarkEnd w:id="805"/>
    <w:bookmarkStart w:name="z828" w:id="8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806"/>
    <w:bookmarkStart w:name="z829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807"/>
    <w:bookmarkStart w:name="z830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Алакольского района или вышестоящим руководителям должностных лиц ответственных за исполнение решений собрания.</w:t>
      </w:r>
    </w:p>
    <w:bookmarkEnd w:id="808"/>
    <w:bookmarkStart w:name="z831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Алакольского района или вышестоящим руководством соответствующих должностных лиц.</w:t>
      </w:r>
    </w:p>
    <w:bookmarkEnd w:id="8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