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692" w14:textId="d3e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декабря 2018 года № 37-179. Зарегистрировано Департаментом юстиции Алматинской области 22 января 2019 года № 5022.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44724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39509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26815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12694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45343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Есеболатовского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26362 тысячи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4920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21442 тысячи тенге, в том числе: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9944 тысячи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11498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26582 тысячи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Жансугуровского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544502 тысячи тенге, в том числе: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54367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490135 тысяч тенге, в том числе: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252512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237623 тысячи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582217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Капальского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87086 тысяч тенге, в том числе: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10333 тысячи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76753 тысячи тенге, в том числе: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64947 тысяч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11806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87598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Карачиликского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30269 тысяч тенге, в том числе: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5205 тысяч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25064 тысячи тенге, в том числе: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11234 тысячи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13830 тысяч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30355 тысяч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районного маслихата Алматинской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52-242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Кызылагашского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84538 тысяч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76483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Матайского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109989 тысяч тенге, в том числе: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13295 тысяч тенге;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96694 тысячи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90144 тысячи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6550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110690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3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6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7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8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18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Аксуского районного маслихата Алматинской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52-242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9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20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28 декабря 2018 года № 37-179 "О бюджете сельских округов Аксуского района на 2019- 2021 годы"</w:t>
            </w:r>
          </w:p>
        </w:tc>
      </w:tr>
    </w:tbl>
    <w:bookmarkStart w:name="z20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22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Аксуского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2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23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28 декабря 2018 года № 37-179 "О бюджете сельских округов Аксуского района на 2019-2021 годы"</w:t>
            </w:r>
          </w:p>
        </w:tc>
      </w:tr>
    </w:tbl>
    <w:bookmarkStart w:name="z24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