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053d" w14:textId="753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27 декабря 2018 года № 36-173. Зарегистрировано Департаментом юстиции Алматинской области 17 января 2019 года № 5010.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10086614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1056860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3680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2430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9023644 тысячи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9023285 тысяч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4054117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658268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4310900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10091661 тысяча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97487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119376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102534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районного маслихата Алматинской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53-244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размере 100% в районный бюджет.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 "Социальный налог" зачисляются в размере 100% в районный бюджет.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объемы бюджетных субвенций, передаваемых из районного бюджета в бюджеты сельских округов, в сумме 315494 тысячи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12694 тысячи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11498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237623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11806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13830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21493 тысячи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6550 тысяч тенге.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10354 тысячи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2019 год предусмотрены трансферты органам местного самоуправления в сумме 9872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предусмотрены целевые текущие трансферты бюджетам сельских округов в том числе на: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развития регионов до 2020 года;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районного маслихата Алматинской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53-244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304"/>
        <w:gridCol w:w="27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10091661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4182036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1281"/>
        <w:gridCol w:w="1281"/>
        <w:gridCol w:w="5895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7526964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1281"/>
        <w:gridCol w:w="1281"/>
        <w:gridCol w:w="5895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658142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5206"/>
        <w:gridCol w:w="4203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Арасанского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Егинсуского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Жаналыкского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Каракозского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Кошкенталского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Барлыбек Сырттановского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Молалыского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Ойтоганского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Суыксайского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256"/>
        <w:gridCol w:w="2649"/>
        <w:gridCol w:w="2649"/>
        <w:gridCol w:w="1256"/>
        <w:gridCol w:w="32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