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e9c4" w14:textId="683e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23 ноября 2018 года № 35-171. Зарегистрировано Департаментом юстиции Алматинской области 29 ноября 2018 года № 4902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25 декабря 2017 года № 24-117 "О бюджетах сельских округов Аксуского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40682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36489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22317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14172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40682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Есеболатовского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45728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41953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6463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35490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45728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Жансугуровского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253733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61069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192704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180750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11954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253773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Капальского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69686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9353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60333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47222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13111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69686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Карачиликского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70827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4543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66284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66284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70827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Кызылагашского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61982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7735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54247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38914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15333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61982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Матайского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112884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12586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100298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92876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7422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112884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соотвественно.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23 ноября 2018 года № 35-171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23 ноября 2018 года № 35-171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2018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23 ноября 2018 года № 35-171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2018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1402"/>
        <w:gridCol w:w="1402"/>
        <w:gridCol w:w="6025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23 ноября 2018 года № 35-171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2018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23 ноября 2018 года № 35-171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23 ноября 2018 года № 35-171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2018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23 ноября 2018 года № 35-171 "О внесении изменений в решение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25 декабря 2017 года № 24-117 "О бюджетах сельских округов Аксуского района на 2018-2020 годы"</w:t>
            </w:r>
          </w:p>
        </w:tc>
      </w:tr>
    </w:tbl>
    <w:bookmarkStart w:name="z1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283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6036"/>
        <w:gridCol w:w="2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