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368b" w14:textId="0243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22 декабря 2017 года № 23-111 "О бюджете Аксуского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22 ноября 2018 года № 34-163. Зарегистрировано Департаментом юстиции Алматинской области 27 ноября 2018 года № 4888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2018-2020 годы" от 22 декабря 2017 года № 23-111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7831569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176822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5799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5383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7643565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1767517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1834948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4041100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7865530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68854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84878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16024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102815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102815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2018 год объемы бюджетных субвенций, передаваемых из районного бюджета в бюджеты сельских округов, в сумме 163766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14172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35490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11954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13111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66284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15333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7422 тысячи тенге.".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22 ноября 2018 года № 34-163 "О внесении изменений в решение Аксуского районного маслихата от 22 декабря 2017 года № 23-111 "О бюджете Аксуского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22 декабря 2017 года № 23-111 "О бюджете Аксуского района на 2018- 2020 годы"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7"/>
        <w:gridCol w:w="1396"/>
        <w:gridCol w:w="1396"/>
        <w:gridCol w:w="4955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382221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4164185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07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918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920979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1576"/>
        <w:gridCol w:w="1577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4053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7"/>
        <w:gridCol w:w="21"/>
        <w:gridCol w:w="1592"/>
        <w:gridCol w:w="1026"/>
        <w:gridCol w:w="4411"/>
        <w:gridCol w:w="2112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