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8802" w14:textId="e588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6 августа 2018 года № 30-149. Зарегистрировано Департаментом юстиции Алматинской области 29 августа 2018 года № 4804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от 25 декабря 2017 года № 24-117 "О бюджетах сельских округов Аксуского района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40682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4193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36489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22317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14172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40682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Есеболатовского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45728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3775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41953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6463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35490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45728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Жансугуровского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239410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61069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178341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166387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11954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239410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Капальского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63559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9353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54206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41095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13111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63559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Карачиликского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70827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4543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66284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66284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70827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Кызылагашского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49973 тысячи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7735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42238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26905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15333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49973 тысячи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Матайского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97593 тысячи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12586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85007 тысяч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77585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7422 тысячи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97593 тысячи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соотвественно.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6 августа 2018 года № 30-149 "О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2018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9"/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8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3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"/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9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6 августа 2018 года № 30-149 "О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</w:tbl>
    <w:bookmarkStart w:name="z22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2018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5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1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2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6 августа 2018 года № 30-149 "О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</w:tbl>
    <w:bookmarkStart w:name="z31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2018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4"/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8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5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7"/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0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2"/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4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6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6 августа 2018 года № 30-149 "О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</w:tbl>
    <w:bookmarkStart w:name="z4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2018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8"/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2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5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7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9"/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2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6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6 августа 2018 года № 30-149 "О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</w:tbl>
    <w:bookmarkStart w:name="z50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2018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0"/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3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4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1"/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4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6"/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0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6 августа 2018 года № 30-149 "О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</w:tbl>
    <w:bookmarkStart w:name="z59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2018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5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6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6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2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6 августа 2018 года № 30-149 "О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</w:tbl>
    <w:bookmarkStart w:name="z68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2018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8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1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3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8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4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