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d2ea" w14:textId="299d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23 апреля 2018 года № 28-139. Зарегистрировано Департаментом юстиции Алматинской области 16 мая 2018 года № 4706. Утратило силу решением Аксуского районного маслихата области Жетісу от 13 декабря 2023 года № 19-85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13.12.2023 </w:t>
      </w:r>
      <w:r>
        <w:rPr>
          <w:rFonts w:ascii="Times New Roman"/>
          <w:b w:val="false"/>
          <w:i w:val="false"/>
          <w:color w:val="ff0000"/>
          <w:sz w:val="28"/>
        </w:rPr>
        <w:t>№ 19-85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Аксуского района,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от 22 августа 2016 года № 7-27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сентября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 социально-культурной сферы, молодежной политики законности и защиты прав".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28-139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Аксуского районного маслихата Алматинской области от 06.04.2022 </w:t>
      </w:r>
      <w:r>
        <w:rPr>
          <w:rFonts w:ascii="Times New Roman"/>
          <w:b w:val="false"/>
          <w:i w:val="false"/>
          <w:color w:val="ff0000"/>
          <w:sz w:val="28"/>
        </w:rPr>
        <w:t>№ 21-85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Аксуского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Алматинской области";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–коммунальное государственное учреждение "Отдел занятости и социальных программ Аксуского района";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 Правилами.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войны- единовременная выплата в размере - 500 (пятьсот) месячных расчетных показателей;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войны,атакже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аэродромов- единовременная выплата в размере - 500 (пятьсот) месячных расчетных показателей;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- 100 000 (сто тысяч)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- 30 000 ( тридцать тысяч)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- 60 000 (шестьдесят тысяч)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единовременная выплата в размере - 26 (двадцать шесть) месячных расчетных показателей;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единовременная выплата в размере – 26 (двадцать шесть) месячных расчетных показателей;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- единовременная выплата в размере – 26 (двадцать шесть) месячных расчетных показателей;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единовременная выплата в размере - 26 (двадцать шесть) месячных расчетных показателей;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единовременная выплата в размере - 26 (двадцать шесть) месячных расчетных показателей;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единовременная выплата в размере - 26 (двадцать шесть) месячных расчетных показателей;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-единовременная выплата в размере - 26 (двадцать шесть) месячных расчетных показателей;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единовременная выплата в размере - 26 (двадцать шесть) месячных расчетных показателей;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единовременная выплатав размере - 26 (двадцать шесть) месячных расчетных показателей.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- 15 (пятнадцать) месячных расчетных показателей;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единовременная выплата в размере - 200 (двести) месячных расчетных показателей;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выплачивается ежемесячно без учета среднедушевого дохода в размере 5 (пять) месячных расчетных показателей;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ежемесячно- в размере 5 (пять) месячных расчетных показателей;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ежемесячно без учета среднедушевого дохода- в размере 3 месячных расчетных показателей.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Аксуского района на текущий финансовый год.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