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ceab" w14:textId="9a7c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26 февраля 2018 года № 25-122. Зарегистрировано Департаментом юстиции Алматинской области 15 марта 2018 года № 4562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25 декабря 2017 года № 24-117 "О бюджетах сельских округов Аксуского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18365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4193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14172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14172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18365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Есеболатовского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50918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47143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11653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35490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50918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Жансугуровского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205151 тысяча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52838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152313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82128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70185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205151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Капальского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43559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8753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34806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21095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13711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43559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Карачиликского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70827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4200тысяч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66627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66627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70827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Кызылагашского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49973 тысячи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6935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43038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26905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16133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49973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Матайского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76393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12436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63957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56385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7572 тысячи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76393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соотвественно.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Аксуского района,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Аксуского районного маслихата от 26 февраля 2018 года № 25-122 "О внесении изменений в решение Аксуского районного маслихата от 25 декабря 2017 года № 24-117 "О бюджетахсельских округов Аксуского района на 2018-2020 годы"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"Аксуский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Гульнара Жандосовна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26 февраля 2018 года № 25-122 "О внесении изменений в решение Аксуского районного маслихата от 25 декабря 2017 года № 24-117 "О бюджетах сельских округов Аксуского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2018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9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26 февраля 2018 года № 25-122 "О внесении изменений в решение Аксуского районного маслихата от 25 декабря 2017 года № 24-117 "О бюджетах сельских округов Аксуского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22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2018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5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1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2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26 февраля 2018 года № 25-122 "О внесении изменений в решение Аксуского районного маслихата от 25 декабря 2017 года № 24-117 "О бюджетах сельских округов Аксуского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31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2018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4"/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8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1402"/>
        <w:gridCol w:w="1402"/>
        <w:gridCol w:w="6025"/>
        <w:gridCol w:w="2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5"/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2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8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26 февраля 2018 года № 25-122 "О внесении изменений в решение Аксуского районного маслихата от 25 декабря 2017 года № 24-117 "О бюджетах сельских округов Аксуского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утвержденное решением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42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2018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1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3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26 февраля 2018 года № 25-122 "О внесении изменений в решение Аксуского районного маслихата от 25 декабря 2017 года № 24-117 "О бюджетах сельских округов Аксуского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утвержденное решением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51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2018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9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5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26 февраля 2018 года № 25-122 "О внесении изменений в решение Аксуского районного маслихата от 25 декабря 2017 года № 24-117 "О бюджетах сельских округов Аксуского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утвержденное решением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59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2018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6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26 февраля 2018 года № 25-122 "О внесении изменений в решение Аксуского районного маслихата от 25 декабря 2017 года № 24-117 "О бюджетах сельских округов Аксуского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утвержденное решением Аксуского районного маслихата от 25 декабря 2017 года № 24-117 "О бюджете сельских округов Аксуского района на 2018- 2020 годы"</w:t>
            </w:r>
          </w:p>
        </w:tc>
      </w:tr>
    </w:tbl>
    <w:bookmarkStart w:name="z68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2018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5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