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af8b" w14:textId="022a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2017 года № 23-111 "О бюджете Аксуского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26 февраля 2018 года № 25-120. Зарегистрировано Департаментом юстиции Алматинской области 14 марта 2018 года № 4552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2018-2020 годы" от 22 декабря 2017 года № 23-111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7080875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116978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8354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3796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6951747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1269593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1641054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4041100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7114836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65246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81270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16024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99207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99207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субвенций, передаваемых из районного бюджета в бюджеты сельских округов, в сумме 223890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14172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35490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70185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13711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66627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16133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7572 тысячи тенге.".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26 февраля 2018 года № 25-120 "О внесении изменений в решение Аксуского районного маслихата от 22 декабря 2017 года № 23-111 "О бюджете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7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7114836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838248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838248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1576"/>
        <w:gridCol w:w="1577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1"/>
        <w:gridCol w:w="1441"/>
        <w:gridCol w:w="1441"/>
        <w:gridCol w:w="5098"/>
        <w:gridCol w:w="2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824"/>
        <w:gridCol w:w="1824"/>
        <w:gridCol w:w="2707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8"/>
        <w:gridCol w:w="1669"/>
        <w:gridCol w:w="1075"/>
        <w:gridCol w:w="4624"/>
        <w:gridCol w:w="3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