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df2f" w14:textId="b28d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городе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Текели Алматинской области от 14 декабря 2018 года № 4. Зарегистрировано Департаментом юстиции Алматинской области 21 декабря 2018 года № 4972.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города Текели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городе Текели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города Текели "Об образовании избирательных участков для проведения голосования и подсчета голосов в городе Текели" от 14 января 2015 года № 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3032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 17 февраля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Текели Мырзабек Елдоса Сакеновича.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города Текели от 14 декабря 2018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города Текели области Жетісу от 06.01.2026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города Текели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440.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О. Кошевого, 6, здание коммунального государственного учреждения "Средняя школа № 2 с дошкольным мини-центром" государственного учреждения "Отдел образования по городу Текели Управления образования области Жетісу", тел. 8(72835) 52040.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О. Кошевого с № 1 по № 56, Д. Конаева с № 331 по № 505 (нечетная сторона) с № 394 по № 506, Мынбулак с № 1 по № 71, Жаркент с № 1 по № 57, Ойзаз с № 1 по № 45, О. Жандосова с № 1 по № 28; Улан № 4, 8, 12, 13, 14, 16, 17, 18, 19, Кайнар с № 1 по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К.Сатпаева, № 38, клуб микрорайона "Металлург".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Д. Конаева с № 221 по № 299 (нечетная сторона), с № 254 по № 392 (четная сторона), Темиржол с № 1 по № 57, А. Иманова с № 1 по № 34, Б. Момышулы с № 1 по № 20, М. Маметова с № 13 по № 33 (нечетная сторона) с № 2 по № 22 (четная сторона), Касым хана с № 1 по № 64, Ойконыс с № 1 по № 14, Маржантас с № 1 по № 34, кюйши Даулеткерея с № 1 по № 38, И. Есенберлина с № 1 по № 41, Чехова с № 1 по № 67, Б. Римовой с № 1 по № 30, Т. Рыскулова с № 1 по № 35; Теректы (переулок Октябрьский) с № 1 по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К. Сатпаева, 50, здание коммунального государственного учреждения "Средняя школа № 1 с дошкольным мини-центром" государственного учреждения "Отдел образования по городу Текели Управления образования области Жетісу", тел. 8(72835) 41325.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Веселая Поляна с № 10 по 58, Д. Конаева с № 301 по № 327 (нечетная сторона), Суйнбая с № 1 по № 40, Садовая с № 1 по № 111, Е. Брусиловского с № 1 по № 36, К.Сатпаева с № 3 по № 87, Е. Берикболанова с № 1 по № 36, Шаталова с № 1 по № 44, Болтирик шешен с № 1 по № 62, Мичурина с № 1 по № 89, Ш. Калдаякова с № 1 по № 63, Стадионная с № 1 по №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Жамбыла, № 44, КГУ "Центр поддержки семьи "Жанұя".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Чехова с № 68 по № 98, Д. Конаева с № 186 по № 252 (четная сторона), Райымбек батыра с № 1 по № 38, К. Рыскулбекова с № 1 по № 50, Абая с № 1 по № 53, Ж. Баласагуна с № 1 по № 39, А. Байтурсынова с № 1 по № 24, М. Макатаева с № 1 по № 17, Некрасова с № 1 по № 13, М. Кадилбекова с № 1 по № 31, Бухар жырау с № 1 по № 14; Боктерли с № 1 по № 18. Весь жилой фонд Потребительского кооператива садоводческого общества "Горняк".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Женис,10, здание коммунального государственного учреждения "Средняя школа № 8 с дошкольным мини-центром" государственного учреждения "Отдел образования по городу Текели Управления образования области Жетісу", тел. 8(72835) 50015.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Жамбыла с № 1 по № 75, Женис с № 2 по № 8, Казахстан с № 30 по № 42, с № 33 по № 63. Весь жилой фонд дачного кооператива "Самал".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Женис,10, здание коммунального государственного учреждения "Средняя школа № 8 с дошкольным мини-центром" государственного учреждения "Отдел образования по городу Текели Управления образования области Жетісу", тел. 8(72835) 52085.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Кора с № 1 по № 69, Ш. Уалиханова с № 1 по № 68, Женис № 9, 10, 11, 12, 13, 14, 15, 16, 38, Бактыбая с № 4 по № 64. Весь жилой фонд Дачного кооператива "Пограничник" и "Пограничник 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Тауелсіздік, 23, здание коммунального государственного учреждения "Средняя школа №5" государственного учреждения "Отдел образования по городу Текели Управления образования области Жетісу", тел. 8(72835) 42660.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М. Ауэзова с № 31 по №40, Тауелсиздик № 12, 14, 16, 18, 20, 22, 26, 27, 28, 29, Казахстан № 17, 19, 21, 22, 23, 26, 28. Весь жилой фонд Дачного кооператива "Учитель".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Тауелсіздік, 11, здание государственного коммунального казенного предприятия "Городской Дом культуры акима города Текели", тел. 8(72835) 44684.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Гарышкерлер с № 1 по № 7, Гагарина с № 1 по № 19, М. Ауэзова № 20, 21, 22, 22-а, 23, 24, 27, 28, Тауелсиздик № 7, 9, 13, 15, 17, 19, 21, Казахстан № 16,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М. Ауэзова, 1, здание коммунального государственного учреждения "Средняя школа № 3 с дошкольным мини-центром" государственного учреждения "Отдел образования по городу Текели Управления образования области Жетісу", тел. 8(72835) 44162.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Абылай хана с № 1 по № 33, Толе би с № 1 по № 41, Юдичева с № 1 по № 9, Л. Хамиди с № 1 по № 15, Казахстан с № 1 по № 15, Тауелсиздик № 2, 3, 5, М. Ауэзова с № 1 по № 19. Весь жилой фонд дачных кооперативов "Обогатитель", "Геолог", "Шахтостроитель" и "Алмаағаш".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Достык, 31, здание коммунального государственного учреждения "Средняя школа № 6" государственного учреждения "Отдел образования по городу Текели Управления образования области Жетісу", тел. 8(72835) 45174.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Береговая с № 1 по № 85; Каратал с № 1 по № 204, Пушкина с № 1 по № 130, Куншыгыс с № 1 по № 130, Достык с № 1 по № 53, Кеншилер с № 1 по № 59; Жидели № 1, 2, 4, 7; Коктем с № 2 по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Достык, 31, здание коммунального государственного учреждения "Средняя школа № 6" государственного учреждения "Отдел образования по городу Текели Управления образования области Жетісу", тел. 8(72835) 50250.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Шугыла с № 1 по № 22, Д. Конаева с № 10 по № 184, с № 1 по № 211 (нечетная сторона), Шевченко с № 1 по № 52, Л. Асановой с № 1 по № 40, Ы. Алтынсарина с № 1 по № 44, Айдар би с № 1 по № 26, Керимбек с № 1 по № 70, Аль-Фараби с № 1 по № 20, И. Жансугурова с № 1 по № 20, Оракты батыр с № 1 по № 130, Панфилова с № 1 по № 127; Батыс с № 1 по №5. Весь жилой фонд дачных кооперативов "Садовод", "Энергетик", "Железнодорожник", "Автомобилист" и "Мичуринец".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Куншыгыс, 132, здание государственного коммунального предприятия на праве хозяйственного ведения "Текелі Су құбыры" акимата города Текели, тел. 8(72835) 46561.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Алматы с № 1 по № 89, Достык с № 54 по № 157, Куншыгыс с № 131 по № 237, Балпык би с № 1 по № 78, Чайковского с № 1 по № 80, Каратал с № 205 по № 349, Береговая с № 86 по № 117, Пушкина с № 131 по № 178.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А. Кастеева, 8, здание коммунального государственного учреждения "Средняя школа № 4" государственного учреждения "Отдел образования по городу Текели Управления образования области Жетісу", тел. 8(72835) 45525.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И. Жансугурова с № 21 по № 93, Толстого с № 1 по № 87, К. Жалайыри № 1 по № 83, М. Толебаева с № 1 по № 70, А. Кастеева № 1, 2,3, 5, Ынтымак с № 1 по № 67, С. Сейфуллина с № 1 по № 29, Аль-Фараби с № 19 по № 34, Самал № 8, 10, 12, 17, 18, 20, 22, 24, 28,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Тауелсіздік, 25, здание государственного коммунального предприятия на праве хозяйственного ведения "Текелийская городская больница" государственного учреждения "Управление здравоохранения области Жетісу", тел. 8(72835) 42210.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территория Текелийской городской больницы.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Стадионная, 41, здание коммунального государственного учреждения "Текелийский центр оказания специальных социальных услуг "Шапағат" государственного учреждения "Управление координации занятости и социальных программ области Жетісу", тел. 8(72835) 41483.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улица Стадионная № 41, КГУ "Текелийский центр оказания специальных социальных услуг "Шапагат".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Кора, 117, здание учебной ремонтно-кавалерийской группы, пограничного управления по Панфиловскому району Департамента пограничной службы по области Жетісу, тел. 8(72835) 52010.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В пределах границ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село Рудничный, улица Бейбітшілік, 58, здание коммунального государственного учреждения "Средняя школа № 7 с дошкольным мини-центром" государственного учреждения "Отдел образования по городу Текели Управления образования области Жетісу", тел. 8(72835) 48463.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Рудничный, улицы: Бейбітшілік с № 1 по № 58, Советская с № 1 по № 19, Школьная с № 2 по № 17, Наурызбай батыра с № 1 по № 17, Биржан сал с № 2 по № 48, Курмангазы с № 2 по № 17, Ескелди би с № 2 по № 25, Акын Сара с № 1 по № 63, Ш. Айманова с № 1 по № 24, М. Жумабаева с № 1 по № 18, А. Бейсеуова № 1, 2, 3, 4, 5, 6, 7, 8, 14, 18, 97, Алатау № 2, 3, 5, 6, 7, 8, 9, 10, 11,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село Рудничный, улица А. Молдагуловой, 1, здание Пограничного отделения "Көк-су" Пограничного управления по Панфиловскому району Пограничной службы Комитета национальной безопасности Республики Казахстан, тел. 8(72835) 48365.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В пределах границ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ул. Д. Конаева, 104, здание Изолятора временного содержания государственного учреждения "Департамент полиции области Жетісу отдел полиции города Текели", тел. 8(72835) 46060.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В пределах границ центра.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