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0b925" w14:textId="b80b9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 по городу Текели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Текелийского городского маслихата Алматинской области от 11 декабря 2018 года № 31-191. Зарегистрировано Департаментом юстиции Алматинской области 20 декабря 2018 года № 4967. Утратило силу решением Текелийского городского маслихата Алматинской области от 26 мая 2020 года № 47-282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Текелийского городского маслихата Алматинской области от 26.05.2020 </w:t>
      </w:r>
      <w:r>
        <w:rPr>
          <w:rFonts w:ascii="Times New Roman"/>
          <w:b w:val="false"/>
          <w:i w:val="false"/>
          <w:color w:val="ff0000"/>
          <w:sz w:val="28"/>
        </w:rPr>
        <w:t>№ 47-282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2020 года и подлежит официальному опубликованию).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546 Кодекса Республики Казахстан от 25 декабря 2017 года "О налогах и других обязательных платежах в бюджет (Налоговый кодекс)", Текелийский городской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единые ставки фиксированного налога для всех налогоплательщиков, осуществляющих деятельность на территории города Текели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постоянную комиссию городского маслихата "По вопросам бюджета и экономики".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Текелийского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Текелийского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11 декабря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31-191 "Об установлении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единых ставок фиксированного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налога по городу Текели"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 для всех налогоплательщиков, осуществляющих деятельность на территории города Текели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8"/>
        <w:gridCol w:w="7147"/>
        <w:gridCol w:w="3905"/>
      </w:tblGrid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Единые ставки фиксированного налога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 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пункт уполномоченных организации, расположенный в населенном пункте , за исключением городов Астаны и Алматы и специальной зоной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