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88d" w14:textId="7665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Текели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апреля 2018 года № 25-162. Зарегистрировано Департаментом юстиции Алматинской области 5 мая 2018 года № 4681. Утратило силу решением Текелийского городского маслихата Алматинской области от 11 декабря 2018 года № 31-192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31-192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Текели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"По вопросам бюджета и экономики".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Текели от 24 апреля 2018 года № 25-162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Текели и их использованию на 2018-2019 годы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Текели на 2018-2019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Казахстан,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календарный график по использованию пастбищ, устанавливающий сезонные маршруты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данных..о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прохода крупно рогатого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Текели имеется 1сельский округ.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Текели - 7008 гектаров, из них пастбищные земли - 1665 гектаров.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земли подразделяются на: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земли сельскохозяйственного назначения - 2460 гектаров;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 - 3497 гектаров;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582 гектаров;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земли лесного фонда - 173 гектаров;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города: холодно умеренный, средняя температура в январь - 11.3°C. Это самая низкая средняя температура в течение года. В течение года выпадает значительное количество осадков, около 384 мм осадков в год. Самый теплый месяц года - июль со средней температурой -20.9 °C.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223 видов. Самые распространҰнные из них зерновые.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действует 1 ветеринарная станция, 2 пунктов для искусственного осеменения крупного рогатого скота и 2 скотомогильника.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управления пастбищами и их использованию по городу Текели на 2018-2019 годы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управления пастбищами и их использованию по городу Текели на 2018-2019 годы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Рудничный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83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управления пастбищами и их использованию по городу Текели на 2018-2019 годы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управления пастбищами и их использованию по городу Текели на 2018-2019 годы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3533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управления пастбищами и их использованию по городу Текели на 2018-2019 годы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управления пастбищами и их использованию по городу Текели на 2018-2019 годы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818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управления пастбищами и их использованию по городу Текели на 2018-2019 годы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оросительным или обводительным каналам, трубчатых или шахтным) составленную согласно норме потребления воды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управления пастбищами и их использованию по городу Текели на 2018-2019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оросительным или обводительным каналам, трубчатых или шахтным) составленную согласно норме потребления воды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9596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 управления пастбищами и их использованию по городу Текели на 2018-2019 годы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пастбища, устанавливающий сезонные маршруты выпаса и передвижения сельскохозяйственных животных: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778"/>
        <w:gridCol w:w="2678"/>
        <w:gridCol w:w="2679"/>
        <w:gridCol w:w="2679"/>
        <w:gridCol w:w="765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41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пастбища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 пастбища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апрель, май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с/о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апрель, май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