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a306" w14:textId="aaba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22 декабря 2017 года № 29-131 "О бюджете города Капшагай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22 ноября 2018 года № 42-173. Зарегистрировано Департаментом юстиции Алматинской области 23 ноября 2018 года № 4881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Капшагайский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Капшагайского городского маслихата "О бюджете города Капшагай на 2018-2020 годы" от 22 декабря 2017 года № 29-131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4468</w:t>
      </w:r>
      <w:r>
        <w:rPr>
          <w:rFonts w:ascii="Times New Roman"/>
          <w:b w:val="false"/>
          <w:i w:val="false"/>
          <w:color w:val="000000"/>
          <w:sz w:val="28"/>
        </w:rPr>
        <w:t>, опубликован 27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2018-2020 годы согласно приложениям 1, 2,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8624635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2471560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17215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70000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6065860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2790700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503760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2771400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9285872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(-) 4443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4443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656794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656794 тысячи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"По социально-экономическому развитию, бюджету, производству, развитию малого и среднего предпринимательства".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Капшагайского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Жилкибаев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9"/>
        <w:gridCol w:w="5401"/>
      </w:tblGrid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Капшагайского городского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ноября 2018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42-173 "О внесении изменений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решение Капшагайского городского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29-131 "О бюджете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 на 2018-2020 годы"</w:t>
            </w:r>
          </w:p>
        </w:tc>
      </w:tr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 29-131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города Капшагай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</w:t>
            </w:r>
          </w:p>
        </w:tc>
      </w:tr>
    </w:tbl>
    <w:bookmarkStart w:name="z4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22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8624635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6065860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6065860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3"/>
        <w:gridCol w:w="1203"/>
        <w:gridCol w:w="5967"/>
        <w:gridCol w:w="2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9285872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2411179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3328177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411"/>
        <w:gridCol w:w="411"/>
        <w:gridCol w:w="411"/>
        <w:gridCol w:w="4986"/>
        <w:gridCol w:w="56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-4443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-656794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656794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469033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469033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1025"/>
        <w:gridCol w:w="2160"/>
        <w:gridCol w:w="2160"/>
        <w:gridCol w:w="2637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