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31d5" w14:textId="d353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Капшагайских городских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9 ноября 2018 года № 812. Зарегистрировано Департаментом юстиции Алматинской области 15 ноября 2018 года № 4855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Капшагай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Капшагайских городских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города Капшагай"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Капшагай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юридический, государственно-правовой отдел аппарата акима города Капшагай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Капшагай Сугурова 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Капшагай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ноября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Капшагайских городских коммунальных государственных предприятий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8"/>
        <w:gridCol w:w="6852"/>
      </w:tblGrid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+ 10 процентов с суммы,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с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тенге до 500 000 000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+ 25 процентов с суммы,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500 000 001 тенге до 1 000 000 000 тенге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97 350 000 тенге + 30 процентов с суммы, превышающей чистый доход в размере 500 000 000 тенге</w:t>
            </w:r>
          </w:p>
        </w:tc>
      </w:tr>
      <w:tr>
        <w:trPr>
          <w:trHeight w:val="30" w:hRule="atLeast"/>
        </w:trPr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1 000 000 001 тенге и выше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247 350 000 тенге + 50 процентов с суммы, превышающей чистый доход в размере 1 000 000 000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