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0855" w14:textId="7700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2017 года № 29-131 "О бюджете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20 августа 2018 года № 40-170. Зарегистрировано Департаментом юстиции Алматинской области 28 августа 2018 года № 4797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2018-2020 годы" от 22 декабря 2017 года № 29-131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7725749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2468805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5153279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1816508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565371 тысяча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2771400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8386986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4443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656794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656794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"20" августа 2018 года № 40-170 "О внесении изменений в решение Капшагайского городского маслихата от 22 декабря 2017 года № 29-131 "О бюджете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29-131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