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1ab1" w14:textId="30a1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городе Капшагай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27 июня 2018 года № 498. Зарегистрировано Департаментом юстиции Алматинской области 13 июля 2018 года № 4771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порядка", акимат города Капшагай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Капшагай,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Капшагая"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Капшагай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Капшагай Сугурова Ильяса Сейтбековича.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Капшагай от "27" июня 2018 года № 498 "Об определении видов и порядка поощрений, а также размера денежного вознаграждения граждан, участвующих в обеспечении общественного порядка в городе Капшагай"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Капшагай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комиссией, созданной акиматом города Капшагай, по представлению Отдела внутренних дел города Капшагай.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принимаемой комиссией.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внутренних дел города Капшагай согласно решению, принятому комиссией.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