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ec73" w14:textId="d6ae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14 февраля 2018 года № 31-143. Зарегистрировано Департаментом юстиции Алматинской области 12 марта 2018 года № 4545. Утратило силу решением маслихата города Қонаев Алматинской области от 24 октября 2023 года № 11-38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Утратило силу решением маслихата города Қонаев Алматинской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Капшагайский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Капшагай,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Капшагайского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 от 11 августа 2016 года № 8-36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января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"По социальной защите населения, труду, образованию, здравоохранению, культуре, языку, спорту и межнациональным отношениям".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решением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Капшагайского городского маслихата Алматинской области от 18.01.2022 </w:t>
      </w:r>
      <w:r>
        <w:rPr>
          <w:rFonts w:ascii="Times New Roman"/>
          <w:b w:val="false"/>
          <w:i w:val="false"/>
          <w:color w:val="ff0000"/>
          <w:sz w:val="28"/>
        </w:rPr>
        <w:t>№ 18-54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Капшагай Алматинской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Капшагая";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 (далее – Союза ССР), партизаны и подпольщики Великой Отечественной войны единовременно в размере - 1 000 000 (один миллион) тенге и ежемесячно в размере 3 (трех) месячного расчетного показателя;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- 1 000 000 (один миллион) тенге и ежемесячно в размере 3 (трех) месячного расчетного показателя;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26 (двадцать шесть) месячных расчетных показателей;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 26 (двадцать шесть) месячных расчетных показателей;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- 26 (двадцать шесть) месячных расчетных показателей;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 26 (двадцать шесть) месячных расчетных показателей;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единовременно в размере - 26 (двадцать шесть) месячных расчетных показателей;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 26 (двадцать шесть) месячных расчетных показателей;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 – 26 (двадцать шесть) месячных расчетных показателей;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 – 26 (двадцать шесть) месячных расчетных показателей.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граждан,оказавшимся в трудной жизненной ситуации единовременно и (или) периодически (ежемесячно, ежеквартально):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15 (пятнадцать)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состоящие на учете службы пробации;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единовременно в размере 200 (двести) месячных расчетных показателей;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ежеквартально без учета среднедушевого дохода в размере 5 (пять) месячных расчетных показателей;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наличие среднедушевого дохода, не превышает порога, установленного местными представительными органами в кратном отношении к прожиточному минимуму ежемесячно в размере 5 (пять) месячных расчетных показателей.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