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165b" w14:textId="90f1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Талдыкорган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27 декабря 2018 года № 238. Зарегистрировано Департаментом юстиции Алматинской области 10 января 2019 года № 4995.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39 509 208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10 765 513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234 073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2 348 145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26 161 477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бюджетов городов районного значения, сел, поселков, сельских округов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10 246 097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4 661 409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11 253 970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38 794 221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-193 623 тысячи тенге, в том числе: бюджетные кредиты 60 600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254 223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908 610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(-) 908 610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Талдыкорганского городского маслихата Алматинской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Талдыкорган на 2019 год в сумме 59087 тысяч тенге.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на 2019 год объемы бюджетных субвенций, передаваемых из бюджета города в бюджеты сельских округов в сумме 107687 тысяч тенге, в том числе: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Еркинскому сельскому округу 63640 тысяч тенге;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Отенайскому сельскому округу 44047 тысяч тенге.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города на 2019 год предусмотрены целевые текущие трансферты бюджетам сельских округов, в том числе на: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содействию экономическому развитию регионов в рамках Программы развития регионов до 2020 года;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определяются на основании постановления акимата города Талдыкорган.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перечень бюджетных программ, не подлежащих секвестру в процессе исполнения бюджета города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Талдыкорганского городского маслихата "По экономическим, финансовым вопросам и бюджету".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2019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2018 года № 238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2019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Талдыкорганского городского маслихата Алматинской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17"/>
        <w:gridCol w:w="618"/>
        <w:gridCol w:w="7088"/>
        <w:gridCol w:w="3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"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39 509 208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10 762 286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5 874 964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5 874 964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2 804 941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2 804 941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1 408 143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655 100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652 377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281 738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234 073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141 059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141 059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2 351 372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2 248 027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2 248 027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101 525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26 161 477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26 161 476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26 161 476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10 246 097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4 661 409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500"/>
        <w:gridCol w:w="1053"/>
        <w:gridCol w:w="1054"/>
        <w:gridCol w:w="6199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38 794 221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686 516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12 587 972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2 582 079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2 582 079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949 270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1 632 809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8 526 623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8 274 919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7 836 297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1 479 270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1 479 270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865 337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5 648 970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2 916 958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2 907 961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2 907 311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2 588 051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1 806 826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628 513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732 842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12 795 753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5 728 642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5 009 891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2 317 205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1 299 436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1 393 250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682 103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2 013 031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1 822 580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1 654 559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5 054 080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5 054 080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4 514 067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4 921 758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4 465 419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4 465 419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1 016 827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3 376 797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693"/>
        <w:gridCol w:w="1461"/>
        <w:gridCol w:w="1461"/>
        <w:gridCol w:w="4547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-193 623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1303"/>
        <w:gridCol w:w="1303"/>
        <w:gridCol w:w="3114"/>
        <w:gridCol w:w="5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"/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254 223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254 223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254 223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2"/>
        <w:gridCol w:w="1032"/>
        <w:gridCol w:w="2176"/>
        <w:gridCol w:w="2176"/>
        <w:gridCol w:w="3805"/>
        <w:gridCol w:w="15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"/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033"/>
        <w:gridCol w:w="1033"/>
        <w:gridCol w:w="4154"/>
        <w:gridCol w:w="5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908 610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-908 610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1 797 986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1 797 986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864"/>
        <w:gridCol w:w="1823"/>
        <w:gridCol w:w="1823"/>
        <w:gridCol w:w="2225"/>
        <w:gridCol w:w="42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2 767 196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2 767 196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2 767 196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2 767 196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2018 года № 238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6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635"/>
        <w:gridCol w:w="7294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25007921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3887324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514382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514382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20390772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20390772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20390772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8010852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2125950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5"/>
        <w:gridCol w:w="1215"/>
        <w:gridCol w:w="5588"/>
        <w:gridCol w:w="28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25007921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11914569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2593029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2593029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8118011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7935254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7531962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2897827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1634484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4313746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4297359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4297359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4297359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4292"/>
        <w:gridCol w:w="2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4"/>
        <w:gridCol w:w="41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-62712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2018 года № 238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8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635"/>
        <w:gridCol w:w="7294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24258102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19357984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19357984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19357984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8228974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5"/>
        <w:gridCol w:w="1215"/>
        <w:gridCol w:w="5588"/>
        <w:gridCol w:w="28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24258102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12220348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8898714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8712922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8306092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2963353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2522762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2723972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2414575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2414575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4313032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4292"/>
        <w:gridCol w:w="2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4"/>
        <w:gridCol w:w="41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-40560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2018 года № 238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0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города на 2019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1399"/>
        <w:gridCol w:w="2950"/>
        <w:gridCol w:w="2950"/>
        <w:gridCol w:w="36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