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f7eb" w14:textId="b5af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21 декабря 2017 года № 149 "О бюджетах сельских округов города Талдыкорган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 августа 2018 года № 209. Зарегистрировано Департаментом юстиции Алматинской области 20 августа 2018 года № 4791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2018-2020 годы" от 21 декабря 2017 года № 149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2018-2020 годы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120804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19487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549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100768 тысяч тенге, в том числе: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37406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63362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120804 тысячи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2018-2020 годы согласно приложениям 4, 5 и 6 к настоящему решению соответственно, в том числе на 2018 год в следующих объемах: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100695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15084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4167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81444 тысячи тенге, в том числе: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37310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44134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100695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постоянную комиссию Талдыкорганского городского маслихата "По экономическим, финансовым вопросам и бюджету".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8"/>
        <w:gridCol w:w="5382"/>
      </w:tblGrid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"2" августа 2018 года № 209 "О внесении изменений в решение Талдыкорганского городского маслихата от 21 декабря 2017 года № 149 "О бюджетах сельских округов города Талдыкорган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№ 149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491"/>
        <w:gridCol w:w="491"/>
        <w:gridCol w:w="491"/>
        <w:gridCol w:w="5951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399"/>
        <w:gridCol w:w="399"/>
        <w:gridCol w:w="399"/>
        <w:gridCol w:w="6467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((тысяч тенге)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421"/>
        <w:gridCol w:w="7699"/>
        <w:gridCol w:w="27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66"/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8"/>
        <w:gridCol w:w="5382"/>
      </w:tblGrid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"2" августа 2018 года № 209 "О внесении изменений в решение Талдыкорганского городского маслихата от 21 декабря 2017 года № 149 "О бюджетах сельских округов города Талдыкорган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№ 149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14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2018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491"/>
        <w:gridCol w:w="491"/>
        <w:gridCol w:w="491"/>
        <w:gridCol w:w="5951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"/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407"/>
        <w:gridCol w:w="407"/>
        <w:gridCol w:w="7445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5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