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fb7" w14:textId="5e00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149 "О бюджетах сельских округов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23 апреля 2018 года № 182. Зарегистрировано Департаментом юстиции Алматинской области 10 мая 2018 года № 4685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бюджетахсельских округов города Талдыкорган на 2018-2020 годы" от 21 декабря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2018 года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2018-2020 годы согласноприложениям 1,2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94466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74430 тысяч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11068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94466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2018-2020 годы согласноприложениям4, 5, и 6к настоящему решению соответственно, в том числе на 2018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73838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15084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4167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54587 тысяч тенге, в том числе: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10453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44134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73838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2"/>
        <w:gridCol w:w="5378"/>
      </w:tblGrid>
      <w:tr>
        <w:trPr>
          <w:trHeight w:val="30" w:hRule="atLeast"/>
        </w:trPr>
        <w:tc>
          <w:tcPr>
            <w:tcW w:w="8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маслихатаот "23" апреля 2018 года №182 "О внесении изменений в решение Талдыкорганского городского маслихата от 21 декабря 2017 года №149 "О бюджетах сельских округов города Талдыкорган на 2018-2020 годы"</w:t>
            </w:r>
          </w:p>
        </w:tc>
      </w:tr>
      <w:tr>
        <w:trPr>
          <w:trHeight w:val="30" w:hRule="atLeast"/>
        </w:trPr>
        <w:tc>
          <w:tcPr>
            <w:tcW w:w="8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3"/>
        <w:gridCol w:w="5387"/>
      </w:tblGrid>
      <w:tr>
        <w:trPr>
          <w:trHeight w:val="30" w:hRule="atLeast"/>
        </w:trPr>
        <w:tc>
          <w:tcPr>
            <w:tcW w:w="8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"23" апреля 2018 года № 182 "О внесении изменений в решение Талдыкорганского городского маслихата от 21 декабря 2017 года №149 "О бюджетах сельских округов города Талдыкорган на 2018-2020 годы"</w:t>
            </w:r>
          </w:p>
        </w:tc>
      </w:tr>
      <w:tr>
        <w:trPr>
          <w:trHeight w:val="30" w:hRule="atLeast"/>
        </w:trPr>
        <w:tc>
          <w:tcPr>
            <w:tcW w:w="8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