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1c43" w14:textId="7921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21 декабря 2017 года № 146 "О бюджете города Талдыкорган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23 апреля 2018 года № 174. Зарегистрировано Департаментом юстиции Алматинской области 5 мая 2018 года № 4676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2018-2020 годы" от 21 декабря 2017 года № 146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32810456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7966369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244082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358541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24241464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7168957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5727672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11344835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33795838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31171 тысяча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36075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4904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1016553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1016553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1"/>
        <w:gridCol w:w="5369"/>
      </w:tblGrid>
      <w:tr>
        <w:trPr>
          <w:trHeight w:val="30" w:hRule="atLeast"/>
        </w:trPr>
        <w:tc>
          <w:tcPr>
            <w:tcW w:w="8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"23" апреля 2018 года № 174 "О внесении изменений в решение Талдыкорганского городского маслихата от 21 декабря 2017 года № 146 "О бюджете города Талдыкорган на 2018-2020 годы"</w:t>
            </w:r>
          </w:p>
        </w:tc>
      </w:tr>
      <w:tr>
        <w:trPr>
          <w:trHeight w:val="30" w:hRule="atLeast"/>
        </w:trPr>
        <w:tc>
          <w:tcPr>
            <w:tcW w:w="8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146 "О бюджете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 на 2018-2020 годы"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32810456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7966369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24241464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24241464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24241464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7168957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54"/>
        <w:gridCol w:w="1169"/>
        <w:gridCol w:w="1169"/>
        <w:gridCol w:w="5379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34305269,8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929368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567488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545625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698248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11498492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1969853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1969853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625657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1344196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8117009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5794636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5450434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2134292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2134292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1411630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1411630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369551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1654004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414492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414492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13235222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5310858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4046772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3014502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1032270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1026024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921644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6374124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1063457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701136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701136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3484531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3423894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3423894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875260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2290230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3652"/>
        <w:gridCol w:w="4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-1016553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989781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989781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989781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