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c032" w14:textId="e96c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28 марта 2018 года № 167. Зарегистрировано Департаментом юстиции Алматинской области 17 апреля 2018 года № 4644. Утратило силу решением маслихата города Талдыкорган области Жетісу от 15 ноября 2023 года № 11-68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Талдыкорган области Жетісу от 15.11.2023 </w:t>
      </w:r>
      <w:r>
        <w:rPr>
          <w:rFonts w:ascii="Times New Roman"/>
          <w:b w:val="false"/>
          <w:i w:val="false"/>
          <w:color w:val="ff0000"/>
          <w:sz w:val="28"/>
        </w:rPr>
        <w:t>№ 11-68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 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Талдыкорганский городской маслихат 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города Талдыкорган,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Талдыкорганского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Талдыкорган" от 23 сентября 2016 года № 49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3982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октября 2016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вопросам социальной защиты, соблюдению законности, защиты окружающей среды и прав граждан".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Талдыкорганского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Талдыкорганского городского маслихата от "28" марта 2018 года № 167 "Об утверждении Правил оказания социальной помощи, установления размеров и определения перечня отдельных категорий нуждающихся граждан города Талдыкорган"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города Талдыкорган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города Талдыкорган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Талдыкорганского городского маслихата Алматинской области от 17.09.2018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 внесенными решением Талдыкорганского городского маслихата Алматинской области от 11.11.2019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22.09.2020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 (далее – получатели) в случае наступления трудной жизненной ситуации, а также к памятным датам и праздничным дням.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ветеранах", социальная помощь оказывается в порядке, предусмотренном настоящими Правилами.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Талдыкорганского городского маслихата Алматинской области от 22.09.2020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памятных дат и праздничных дней для оказания единовременной социальной помощи: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решением Талдыкорганского городского маслихата Алматинской области от 22.09.2020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– День закрытия Семипалатинского испытательного ядерного полигона.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Талдыкорганского городского маслихата Алматинской области от 17.09.2018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изменением внесенным решением Талдыкорганского городского маслихата Алматинской области от 22.09.2020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– 400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 – 52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ветераны, приравненные по льготам к ветеранам Великой Отечественной войны – 52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 – 52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гражданам имеющие социально значимые заболевания, без учета доходов семьи - 5 месячных расчетных показателей, в том числе: детям с вирусом иммунодефицита человека - двукратный прожиточный минимум;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– 500 месячных расчетных показателей в пределах средств, предусмотренных бюджетом на текущий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гражданину (семье) либо его имуществу вследствие стихийного бедствия или пожара – 200 месячных расчетных показателей на семью;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–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состоящие на учете службы пробации –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семьи, дети которых воспитываются и обучаются в дошкольных организациях образования, у которых среднедушевой доход не превышает семьдесяти процентного порога, в кратном отношении к прожиточному минимуму по области –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ветераны труда – 52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участникам и инвалидам Великой Отечественной войны в размере 3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области, за исключением подпункта 10)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Талдыкорганского городского маслихата Алматинской области от 17.09.2018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11.11.2019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изменением, внесенным решением Талдыкорганского городского маслихата Алматинской области от 22.09.2020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30.03.2022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5"/>
    <w:bookmarkStart w:name="z5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10.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Талдыкорганского городского маслихата Алматинской области от 22.09.2020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решением Талдыкорганского городского маслихата Алматинской области от 22.09.2020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при наступлении трудной жизненной ситуации вследствие стихийного бедствия или пожара – три месяца.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в подлинниках для сверки, после чего подлинники документов возвращаются заявителю.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Талдыкорганского городского маслихата Алматинской области от 22.09.2020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24"/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</w:t>
      </w:r>
    </w:p>
    <w:bookmarkEnd w:id="25"/>
    <w:bookmarkStart w:name="z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26"/>
    <w:bookmarkStart w:name="z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7"/>
    <w:bookmarkStart w:name="z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8"/>
    <w:bookmarkStart w:name="z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9"/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30"/>
    <w:bookmarkStart w:name="z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1"/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15 и 16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32"/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34"/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выявления недостоверных сведений, представленных заявителями;</w:t>
      </w:r>
    </w:p>
    <w:bookmarkEnd w:id="35"/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36"/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37"/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38"/>
    <w:bookmarkStart w:name="z7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9"/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40"/>
    <w:bookmarkStart w:name="z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смерти получателя;</w:t>
      </w:r>
    </w:p>
    <w:bookmarkEnd w:id="41"/>
    <w:bookmarkStart w:name="z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выезда получателя на постоянное проживание за пределы соответствующей административно-территориальной единицы;</w:t>
      </w:r>
    </w:p>
    <w:bookmarkEnd w:id="42"/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направления получателя на проживание в государственные медико-социальные учреждения;</w:t>
      </w:r>
    </w:p>
    <w:bookmarkEnd w:id="43"/>
    <w:bookmarkStart w:name="z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выявления недостоверных сведений, представленных заявителем.</w:t>
      </w:r>
    </w:p>
    <w:bookmarkEnd w:id="44"/>
    <w:bookmarkStart w:name="z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45"/>
    <w:bookmarkStart w:name="z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46"/>
    <w:bookmarkStart w:name="z8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47"/>
    <w:bookmarkStart w:name="z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48"/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