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6d4" w14:textId="844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28 марта 2018 года № 169. Зарегистрировано Департаментом юстиции Алматинской области 13 апреля 2018 года № 4640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работе с молодежью, охраны здоровья населения, образованию и культуре".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Талдыкорганского городского маслихата от 28 марта 2018 года № 169 "Об утверждении Положения о награждении Почетной грамотой города Талдыкорган"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Талдыкорган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Талдыкорган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города Талдыкорган.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города Талдыкорган (далее –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граждане,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города Талдыкорган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города Талдыкорган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города Талдыкорган, а также от имени акима города Талдыкорган и по его поручению Почетную грамоту могут вручать другие лица уполномоченные акимом города Талдыкорган.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города Талдыкорган.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города Талдыкорган.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города Талдыкорган.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