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d36e0" w14:textId="efd3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коммунального жилищного фонда города Талдыкорган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Алматинской области от 13 марта 2018 года № 120. Зарегистрировано Департаментом юстиции Алматинской области 2 апреля 2018 года № 4626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размера платы за пользование жилищем из государственного жилищного фонда" (зарегистрирован в Реестре государственной регистрации нормативных правовых актов № 7232), акимат города Талдыкорган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коммунального жилищного фонда города Талдыкорган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 города Талдыкорган"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Руспублики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Талдыкорган после его официального опубликования;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дня государственной регистрации настоящего постановления представление в юридический и государственно-правовой отдел аппарата акима города Талдыкорган сведений об исполнении мероприятий, предусмотренных подпунктами 1), 2 и 3) настоящего пункта.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города Д. Жолжанова.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Талдыкорган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города Талдыкорган от 13 марта 2018 года № 120 "Об установлении размера платы за пользование жилищем из коммунального жилищного фонда города Талдыкорган"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коммунального жилищного фонда города Талдыкорган, за один квадратный метр в месяц жилого дома № 44, расположенного в микрорайоне "Каратал"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- размер платы за пользование жилищем из государственного жилищного фонда, не входящий в состав объекта кондоминиума (в тенге за один квадратный метр в месяц);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- стоимость строительства (приобретения) одного квадратного метра общей площади жилища (в тенге);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- расчетный срок службы здания (лет);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- сумма платежей, необходимая на содержание жилого дома (жилого здания) (в тенге за один квадратный метр в месяц).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платежей (Р), необходимая на содержание жилого дома (жилого здания) определяется по формуле: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Г3/12/∑п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Г3 – годовая смета затрат жилищно-эксплуатационной службы, созданной или привлеченной местным исполнительным органом (государственным предприятем), на содержание жилого дома (жилого здания) (тенге/год);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∑п – сумма общих площадей жилищ в жилом здании (квадратный метр);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Г3 = 0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∑п = 1 259,6 м2;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0:12:1 259,6 = 0 тенге за один квадратный метр в месяц.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квадратный метр в месяц, взимаемый за пользование жилищем из государственного жилищного фонда, не входящим в состав объекта кондоминиума рассчитывается по формуле: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80 642 604 тенге/1 259,6 м2 (общая площадь дома согласно данных технического паспорта) = 64 022,4 стоимость строительства одного квадратного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метра общей площади жилища (в тенге);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140 лет;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64 022,4:140:12+0 = 38,1 тенге за один квадратный метр в месяц.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города Талдыкорган от 13 марта 2018 года № 120 "Об установлении размера платы за пользование жилищем из коммунального жилищного фонда города Талдыкорган"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коммунального жилищного фонда города Талдыкорган, за один квадратный метр в месяц жилого дома № 60 "Б", расположенного в микрорайоне "Каратал"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- размер платы за пользование жилищем из государственного жилищного фонда, не входящий в состав объекта кондоминиума (в тенге за один квадратный метр в месяц);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- стоимость строительства (приобретения) одного квадратного метра общей площади жилища (в тенге);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- расчетный срок службы здания (лет);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- сумма платежей, необходимая на содержание жилого дома (жилого здания) (в тенге за один квадратный метр в месяц).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платежей (Р), необходимая на содержание жилого дома (жилого здания) определяется по формуле: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Г3/12/∑п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Г3 – годовая смета затрат жилищно-эксплуатационной службы, созданной или привлеченной местным исполнительным органом (государственным предприятем), на содержание жилого дома (жилого здания) (тенге/год);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∑п – сумма общих площадей жилищ в жилом здании (квадратный метр);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Г3 = 0 тенге;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∑п = 1 113,2 м2;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0:12:1 113,2 = 0 тенге за один квадратный метр в месяц.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квадратный метр в месяц, взимаемый за пользование жилищем из государственного жилищного фонда, не входящим в состав объекта кондоминиума рассчитывается по формуле: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84 907 805 тенге / 1 113,2 м2 (общая площадь дома согласно данных технического паспорта) = 76 273,6 тенге стоимость строительства одного квадратного метра общей площади жилища (в тенге);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140 лет;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76 273,6:140:12+ 0 = 45,4 тенге за один квадратный метр в месяц.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города Талдыкорган от 13 марта 2018 года № 120 "Об установлении размера платы за пользование жилищем из коммунального жилищного фонда города Талдыкорган"</w:t>
            </w:r>
          </w:p>
        </w:tc>
      </w:tr>
    </w:tbl>
    <w:bookmarkStart w:name="z6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коммунального жилищного фонда города Талдыкорган, за один квадратный метр в месяц жилого дома № 64, расположенного в микрорайоне "Каратал"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- размер платы за пользование жилищем из государственного жилищного фонда, не входящий в состав объекта кондоминиума (в тенге за один квадратный метр в месяц);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- стоимость строительства (приобретения) одного квадратного метра общей площади жилища (в тенге);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- расчетный срок службы здания (лет);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- сумма платежей, необходимая на содержание жилого дома (жилого здания) (в тенге за один квадратный метр в месяц).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платежей (Р), необходимая на содержание жилого дома (жилого здания) определяется по формуле: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Г3/12/∑п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Г3 – годовая смета затрат жилищно-эксплуатационной службы, созданной или привлеченной местным исполнительным органом (государственным предприятем), на содержание жилого дома (жилого здания) (тенге/год);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∑п – сумма общих площадей жилищ в жилом здании (квадратный метр);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Г3 = 0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∑п = 2 516,2 м2;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0:12:2 516,2 = 0 тенге за один квадратный метр в месяц.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квадратный метр в месяц, взимаемый за пользование жилищем из государственного жилищного фонда, не входящим в состав объекта кондоминиума рассчитывается по формуле: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224 780 398 тенге /2 516,2 м2 (общая площадь дома согласно данных технического паспорта) = 89 333,3 тенге стоимость строительства одного квадратного метра общей площади жилища (в тенге);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140 лет;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89 333,3:140:12+0 = 53,2 тенге за один квадратный метр в месяц.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 акимата города Талдыкорган от 13 марта 2018 года № 120 "Об установлении размера платы за пользование жилищем из коммунального жилищного фонда города Талдыкорган"</w:t>
            </w:r>
          </w:p>
        </w:tc>
      </w:tr>
    </w:tbl>
    <w:bookmarkStart w:name="z8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коммунального жилищного фонда города Талдыкорган, за один квадратный метр в месяц жилого дома № 61 "А", расположенного в микрорайоне "Каратал"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- размер платы за пользование жилищем из государственного жилищного фонда, не входящий в состав объекта кондоминиума (в тенге за один квадратный метр в месяц);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- стоимость строительства (приобретения) одного квадратного метра общей площади жилища (в тенге);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- расчетный срок службы здания (лет);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- сумма платежей, необходимая на содержание жилого дома (жилого здания) (в тенге за один квадратный метр в месяц).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платежей (Р), необходимая на содержание жилого дома (жилого здания) определяется по формуле: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Г3/12/∑п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Г3 – годовая смета затрат жилищно-эксплуатационной службы, созданной или привлеченной местным исполнительным органом (государственным предприятем), на содержание жилого дома (жилого здания) (тенге/год);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∑п – сумма общих площадей жилищ в жилом здании (квадратный метр)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Г3 = 0 тенге;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∑п = 2 489,2 м2;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0:12:2 489,2 = 0 тенге за один квадратный метр в месяц.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квадратный метр в месяц, взимаемый за пользование жилищем из государственного жилищного фонда, не входящим в состав объекта кондоминиума рассчитывается по формуле: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244 812 070 тенге /2 489,2 м2 (общая площадь дома согласно данных технического паспорта) = 98 349,7 тенге стоимость строительства одного квадратного метра общей площади жилища (в тенге);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140 лет;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98 349,7:140:12+0 = 58,5 тенге за один квадратный метр в месяц.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 акимата города Талдыкорган от 13 марта 2018 года № 120 "Об установлении размера платы за пользование жилищем из коммунального жилищного фонда города Талдыкорган"</w:t>
            </w:r>
          </w:p>
        </w:tc>
      </w:tr>
    </w:tbl>
    <w:bookmarkStart w:name="z10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коммунального жилищного фонда города Талдыкорган, за один квадратный метр в месяц жилого дома № 20, расположенного в микрорайоне "Болашак" 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- размер платы за пользование жилищем из государственного жилищного фонда, не входящий в состав объекта кондоминиума (в тенге за один квадратный метр в месяц);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- стоимость строительства (приобретения) одного квадратного метра общей площади жилища (в тенге);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- расчетный срок службы здания (лет);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- сумма платежей, необходимая на содержание жилого дома (жилого здания) (в тенге за один квадратный метр в месяц).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зданий.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платежей (Р), необходимая на содержание жилого дома (жилого здания) определяется по формуле: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Г3/12/∑п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Г3 – годовая смета затрат жилищно-эксплуатационной службы, созданной или привлеченной местным исполнительным органом (государственным предприятем), на содержание жилого дома (жилого здания) (тенге/год);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∑п – сумма общих площадей жилищ в жилом здании (квадратный метр)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Г3 = 0 тенге;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∑п = 2 851,1 м2;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0:12:2 851,1 = 0 тенге за один квадратный метр в месяц.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квадратный метр в месяц, взимаемый за пользование жилищем из государственного жилищного фонда, не входящим в состав объекта кондоминиума рассчитывается по формуле: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366 065 617 тенге /2 851,1 м2 (общая площадь дома согласно данных технического паспорта) = 128 394,5 тенге стоимость строительства одного квадратного метра общей площади жилища (в тенге);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140 лет;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128 394,5:140:12+0 = 76,4 тенге за один квадратный метр в месяц.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 акимата города Талдыкорган от 13 марта 2018 года № 120 "Об установлении размера платы за пользование жилищем из коммунального жилищного фонда города Талдыкорган"</w:t>
            </w:r>
          </w:p>
        </w:tc>
      </w:tr>
    </w:tbl>
    <w:bookmarkStart w:name="z12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коммунального жилищного фонда города Талдыкорган, за один квадратный метр в месяц жилого дома № 21, расположенного в микрорайоне "Болашак" 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- размер платы за пользование жилищем из государственного жилищного фонда, не входящий в состав объекта кондоминиума (в тенге за один квадратный метр в месяц);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- стоимость строительства (приобретения) одного квадратного метра общей площади жилища (в тенге);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- расчетный срок службы здания (лет);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- сумма платежей, необходимая на содержание жилого дома (жилого здания) (в тенге за один квадратный метр в месяц).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зданий.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платежей (Р), необходимая на содержание жилого дома (жилого здания) определяется по формуле: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Г3/12/∑п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Г3 – годовая смета затрат жилищно-эксплуатационной службы, созданной или привлеченной местным исполнительным органом (государственным предприятем), на содержание жилого дома (жилого здания) (тенге/год);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∑п – сумма общих площадей жилищ в жилом здании (квадратный метр)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Г3 = 0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∑п = 2 879,5 м2;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0:12:2 879,5 = 0 тенге за один квадратный метр в месяц.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квадратный метр в месяц, взимаемый за пользование жилищем из государственного жилищного фонда, не входящим в состав объекта кондоминиума рассчитывается по формуле: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350 287 354 тенге /2 879,5 м2 (общая площадь дома согласно данных технического паспорта) = 121 648,7 тенге стоимость строительства одного квадратного метра общей площади жилища (в тенге);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140 лет;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121 648,7:140:12+0 = 72,4 тенге за один квадратный метр в месяц.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 акимата города Талдыкорган от 13 марта 2018 года № 120 "Об установлении размера платы за пользование жилищем из коммунального жилищного фонда города Талдыкорган"</w:t>
            </w:r>
          </w:p>
        </w:tc>
      </w:tr>
    </w:tbl>
    <w:bookmarkStart w:name="z151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коммунального жилищного фонда города Талдыкорган, за один квадратный метр в месяц жилого дома № 24, расположенного в микрорайоне "Болашак" 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- размер платы за пользование жилищем из государственного жилищного фонда, не входящий в состав объекта кондоминиума (в тенге за один квадратный метр в месяц);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- стоимость строительства (приобретения) одного квадратного метра общей площади жилища (в тенге);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- расчетный срок службы здания (лет);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- сумма платежей, необходимая на содержание жилого дома (жилого здания) (в тенге за один квадратный метр в месяц).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зданий.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платежей (Р), необходимая на содержание жилого дома (жилого здания) определяется по формуле: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Г3/12/∑п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Г3 – годовая смета затрат жилищно-эксплуатационной службы, созданной или привлеченной местным исполнительным органом (государственным предприятем), на содержание жилого дома (жилого здания) (тенге/год);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∑п – сумма общих площадей жилищ в жилом здании (квадратный метр)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Г3 = 0 тенге;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∑п = 2 862,2 м2;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0:12:2 862,2 = 0 тенге за один квадратный метр в месяц.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квадратный метр в месяц, взимаемый за пользование жилищем из государственного жилищного фонда, не входящим в состав объекта кондоминиума рассчитывается по формуле: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349 825 610 тенге /2 862,2 м2 (общая площадь дома согласно данных технического паспорта) = 122 222,6 тенге стоимость строительства одного квадратного метра общей площади жилища (в тенге);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140 лет;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122 222,6:140:12+0 = 72,7 тенге за один квадратный метр в месяц.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 акимата города Талдыкорган от 13 марта 2018 года № 120 "Об установлении размера платы за пользование жилищем из коммунального жилищного фонда города Талдыкорган"</w:t>
            </w:r>
          </w:p>
        </w:tc>
      </w:tr>
    </w:tbl>
    <w:bookmarkStart w:name="z17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коммунального жилищного фонда города Талдыкорган, за один квадратный метр в месяц жилого дома № 21, расположенного в микрорайоне "Коктем" 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- размер платы за пользование жилищем из государственного жилищного фонда, не входящий в состав объекта кондоминиума (в тенге за один квадратный метр в месяц);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- стоимость строительства (приобретения) одного квадратного метра общей площади жилища (в тенге);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- расчетный срок службы здания (лет);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- сумма платежей, необходимая на содержание жилого дома (жилого здания) (в тенге за один квадратный метр в месяц).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зданий.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платежей (Р), необходимая на содержание жилого дома (жилого здания) определяется по формуле: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Г3/12/∑п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Г3 – годовая смета затрат жилищно-эксплуатационной службы, созданной или привлеченной местным исполнительным органом (государственным предприятем), на содержание жилого дома (жилого здания) (тенге/год);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∑п – сумма общих площадей жилищ в жилом здании (квадратный метр)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Г3 = 0 тенге;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∑п = 7 216,2 м2;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0:12:7 216,2 = 0 тенге за один квадратный метр в месяц.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квадратный метр в месяц, взимаемый за пользование жилищем из государственного жилищного фонда, не входящим в состав объекта кондоминиума рассчитывается по формуле: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855 833 309 тенге /7 216,2 м2 (общая площадь дома согласно данных технического паспорта) = 118 598,9 тенге стоимость строительства одного квадратного метра общей площади жилища (в тенге);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140 лет;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118 598,9:140:12+0 = 70,6 тенге за один квадратный метр в месяц.</w:t>
      </w:r>
    </w:p>
    <w:bookmarkEnd w:id="1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