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f890" w14:textId="c7ef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Талдыкорганского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19 марта 2018 года № 163. Зарегистрировано Департаментом юстиции Алматинской области 30 марта 2018 года № 4617. Утратило силу решением маслихата города Талдыкорган области Жетісу от 27 апреля 2023 года № 2-15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Талдыкорган области Жетісу от 27.04.2023 </w:t>
      </w:r>
      <w:r>
        <w:rPr>
          <w:rFonts w:ascii="Times New Roman"/>
          <w:b w:val="false"/>
          <w:i w:val="false"/>
          <w:color w:val="ff0000"/>
          <w:sz w:val="28"/>
        </w:rPr>
        <w:t>№ 2-15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Талдыкорганский городской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Талдыкорганского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Талдыкорганского городского маслихата "Об утверждении Методики оценки деятельности административных государственных служащих корпуса "Б" аппарата Талдыкорганского городского маслихата" от 19 апреля 2017 года № 96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4205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31 мая 2017 года в Эталонном контрольном банке нормативных правовых актов Республики Казахстан), "О внесении изменений и дополнения в решение Талдыкорганского городского маслихата от 19 апреля 2017 года № 96 "Об утверждении Методики оценки деятельности административных государственных служащих корпуса "Б" аппарата Талдыкорганского городского маслихата" от 27 сентября 2017 года № 119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4343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ноября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городского маслихата Бигужанова Тимура Капасовича.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"19" марта 2018 года № 163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Талдыкорганского городского маслихата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Талдыкорганского городского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аппарата Талдыкорганского городского маслихата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кадровыми вопросами.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2)измеримыми (определяются конкретные критерии для измерения достижения КЦИ);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3)достижимыми (КЦИ определяются с учетом имеющихся ресурсов, полномочий и ограничений);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4)ограниченными во времени (определяется срок достижения КЦИ в течение оцениваемого периода);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распоряжении о создании Комиссии.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Талдыкорганского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Талдыкорганского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служащего корпуса "Б"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Талдыкорганского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Start w:name="z13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Талдыкорганского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</w:p>
    <w:bookmarkStart w:name="z13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08"/>
    <w:bookmarkStart w:name="z13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09"/>
    <w:bookmarkStart w:name="z13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</w:t>
      </w:r>
    </w:p>
    <w:bookmarkEnd w:id="110"/>
    <w:bookmarkStart w:name="z13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________________________________________________________________________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аппарата Талдыкорганского городского маслихата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служащего:______________________________________________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Талдыкорганского городского маслихата</w:t>
            </w:r>
          </w:p>
        </w:tc>
      </w:tr>
    </w:tbl>
    <w:bookmarkStart w:name="z18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  <w:bookmarkEnd w:id="1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Талдыкорганского городского маслихата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Start w:name="z23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Талдыкорганского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</w:p>
    <w:bookmarkStart w:name="z23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70"/>
    <w:bookmarkStart w:name="z23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71"/>
    <w:bookmarkStart w:name="z23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</w:t>
      </w:r>
    </w:p>
    <w:bookmarkEnd w:id="172"/>
    <w:bookmarkStart w:name="z23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</w:t>
      </w:r>
    </w:p>
    <w:bookmarkEnd w:id="173"/>
    <w:bookmarkStart w:name="z24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74"/>
    <w:bookmarkStart w:name="z24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5"/>
    <w:bookmarkStart w:name="z24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6"/>
    <w:bookmarkStart w:name="z24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77"/>
    <w:bookmarkStart w:name="z24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78"/>
    <w:bookmarkStart w:name="z24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5"/>
    <w:bookmarkStart w:name="z25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6"/>
    <w:bookmarkStart w:name="z25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7"/>
    <w:bookmarkStart w:name="z25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_______________________________Дата: ___________</w:t>
      </w:r>
    </w:p>
    <w:bookmarkEnd w:id="188"/>
    <w:bookmarkStart w:name="z25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9"/>
    <w:bookmarkStart w:name="z25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 Дата: ___________</w:t>
      </w:r>
    </w:p>
    <w:bookmarkEnd w:id="190"/>
    <w:bookmarkStart w:name="z25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1"/>
    <w:bookmarkStart w:name="z25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____________________________________Дата: ___________</w:t>
      </w:r>
    </w:p>
    <w:bookmarkEnd w:id="192"/>
    <w:bookmarkStart w:name="z25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