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2f9e" w14:textId="d7d2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территорий для старательства по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декабря 2018 года № 622. Зарегистрировано Департаментом юстиции Алматинской области 6 февраля 2019 года № 5049.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264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территории для старательства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Бескемпирова С.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"28" декабря 2018 года № 622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Алматинской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Алматинской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территории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(гектар)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Административно-территориальная единица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Баянколь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80º11'24,27"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42º51'33,53"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80º11'19,29"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42º51'32,48"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80º11'15,48"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42º51'20,21"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80º11'20,57"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Нурлан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80º6'52"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80º7'0"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80º7'0"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80º6'52"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Санжар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80º04'44,24"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42º26'00,40"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80º04'54,28"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42º26'00,40"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80º04'44,24"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42º26'03,08"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80º04'54,24"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42º26'03,13"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Оспан-1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42º26'3,13"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80º4'54,23"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80º4'54,27"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Оспан-2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80º4'39,11"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42º26'3,10"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80º4'39,07"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42º26'3,07"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80º4'44,28"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42º26'0,38"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80º4'44,24"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Санжар-1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80º5'4,90"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80º5'15,08"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80º5'15,12"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Санжар-2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42º26'3,10"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80º4'39,07"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80º4'39,11"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80º4'33,91"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42º26'3,08"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80º4'33,95"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Сывузов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45º50'58,40"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80º55'45,14"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45º50'39,04"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80º55'59,17"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Суходджаев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80º06'36"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Ушуров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80º06'52"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Бабазов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80º06'52"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42º25'44"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80º10'39"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42º25'45"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Байжанов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80º10'45"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42º25'39"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4550'55,01"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81º28'4,73"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45º50'53,51"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81º28'8,18"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42º34'24,68"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79º55'51,76"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42º34'26,15"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79º55'54,8"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42º34'7,85"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79º56'9,36"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42º34'6,57"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79º56'6,88"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80º5'34,4"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42º25'22,2"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80º5'51,5"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42º25'19,83"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80º5'51,76"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42º25'17,6"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42º25'19,4"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80º5'36,5"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80º5'33,2"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42º25'18,36"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80º5'30,14"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Жаркулак-1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42º24'8,36"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80º8'35,97"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42º24'3,29"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80º8'47,16"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42º24'0,54"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80º8'44,85"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42º24'5,61"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80º8'43,65"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Жаркулак-2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42º24'41,02"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80º8'13,03"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42º24'31,30"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80º8'13,16"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42º24'31,30"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80º8'08,78"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42º24'41,02"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80º8'08,66"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42º25'25,65"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80º5'23,24"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42º25'32,04"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80º5'28,86"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42º25'31,16"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80º5'37,07"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42º25'22,64"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80º5'26,91"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42º25'20,83"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80º5'25,21"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42º25'27,96"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80º5'32,62"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42º25'25,5"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80º5'36,29"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42º25'18,18"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80º5'29,17"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42º25'16,77"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80º5'21,13"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42º25'20,83"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80º5'25,21"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42º25'15,47"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80º5'33,14"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42º25'11,16"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80º5'28,55"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42º25'11,16"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80º5'28,55"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42º25'18,94"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80º5'36,94"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42º25'17,45"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80º5'42,46"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42º25'8,89"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80º5'32,48"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42º25'8,89"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80º5'32,48"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42º25'17,45"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80º5'42,46"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42º25'15,79"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80º5'47,92"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42º25'6,51"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80º5'38,07"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Баянколь-1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42º23'6,98446"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80º9'50,686056"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42º23'10,2754"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80º9'54,673812"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Баянколь-2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80º8'2"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42º24'11"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Баянколь-3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42º24'40,2198"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80º7'55,79346"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42º24'40,1387"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80º8'1,169556"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42º24'28,4966"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80º8'1,495648"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42º24'27,0484"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80º8'0,92796"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Баянколь-5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42º23'49,046"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80º8'48,516288"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42º23'52,9106"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80º8'53,418012"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42º23'46,0301"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80º9'3,314016"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42º23'42,2506"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80º8'59,254008"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 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43º15'20"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80º23'00"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43º15'20"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80º23'02"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80º23'01"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80º23'00"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 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43º15'11"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80º22'58"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43º15'11"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80º23'00"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43º15'08"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80º22'59"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43º15'08"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80º22'57"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3 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43º14'54"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80º22'53"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43º14'55"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80º22'55"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43º14'49"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80º22'54"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43º14'49"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80º22'53"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43º17'52"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80º19'53"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43º18'09"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80º20'00"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43º18'08"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80º20'04"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43º17'52"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80º19'56"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43º19'6,6"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80º21'27,5"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43º19'8,2"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80º21'27,5"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43º19'9,7"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80º21'33,1"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43º19'8,5"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80º21'33,6"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º – градус;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' – минута;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– секунда.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