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3579" w14:textId="820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оказываемой в сфере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2018 года № 611. Зарегистрировано Департаментом юстиции Алматинской области 1 февраля 2019 года № 5046. Утратило силу постановлением акимата Алматинской области от 13 февраля 2020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по инвестициям и развитию Республики Казахстан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№ 16265), акимат Алматинской области 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строительства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Л.Турлашова.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декабря 2018 года № 611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- государственная услуга) оказывается на бесплатной основе юридическим лицам государственным учреждением "Управление строительства Алматинской области", исполнительными органами районов и городов, осуществляющих функции в сфере жилищного строительства (далее – услугодатель) на основании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утвержденного приказом Министра по инвестициям и развитию Республики Казахстан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Министерстве юстиции Республики Казахстан 23 января 2018 года № 16265) (далее – Стандарт).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протокола заседания Регионального координационного совета либо письменный мотивированный ответ об отказе в оказании государственной услуги в случаях и по основаниям, предусмотренных пунктом 10 Стандарта.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прием заявления и документов, указанных в пункте 9 Стандарта (далее – пакет документов) от услугополучателя (либо его представителя по доверенности).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пакета документов от услугополучателя и передает руководителю услугодателя - 20 (двадцать) минут.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пункте 9 Стандарта и (или) документов с истекшим сроком действия услугодатель в установленные сроки отказывает в приеме заявления.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 2 (два) часа.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результата оказания государственной услуги, направляет руководителю услугодателя для подписания - 14 (четырнадцать) рабочих дней.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-1 (один) рабочий день.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- 20 (двадцать) минут.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(действий), взаимодействий структурных подразделений (работника) услугодателя в процессе оказания государственной услуги отражается в справочнике бизнес-процессов оказания государственной услуги согласно приложению к регламенту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вознаграждения по выдаваемым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кредитам банками второго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уровня субъектам 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 для целей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строительства"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0993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