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79bc" w14:textId="9527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29 октября 2015 года № 477 "Об утверждении регламента государственной услуги "Выдача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декабря 2018 года № 624. Зарегистрировано Департаментом юстиции Алматинской области 4 января 2019 года № 4988.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приказом Министра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№ 11130),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условиях" от 29 октября 2015 года № 477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3589-1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февраля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паспорта готовности энергопроизводящим и энергопередающим организациям к работе в осенне-зимний период"."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"Об утверждении регламента государственной услуги "Выдача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оказывается бесплатно юридическим лицам (далее – услугополучатель) местными исполнительными органами районов и городов областного значения (далее – услугодатель).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"Выдача паспорта готовности энергопроизводящим и энергопередающим организациям к работе в осенне-зимний период", утвержденного приказом Министра энергетики Республики Казахстан от 14 апреля 2015 года № 281 "Об утверждении стандартов государственных услуг в области электроэнергетики" (далее – Стандарт).".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(частично автоматизированная) и бумажная.".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пунктом 10 Стандарта.".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регламенту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Алматинской области" в установленном законодательством Республики Казахстан порядке обеспечить: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А. Байжанова.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