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b793" w14:textId="88f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специального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декабря 2018 года № 604. Зарегистрировано Департаментом юстиции Алматинской области 27 декабря 2018 года № 4982.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№ 11047),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отдельных пунктов и абзацев некоторых постановлений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21 декабря 2018 года № 604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- государственная услуга) оказывается бесплатно физическим лицам (далее - услугополучатель) психолого-медико- педагогическими консультациями (далее – услугодатель).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11047) (далее - Стандарт).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письменное заключение с указанием рекомендуемых образовательных, медицинских и социальных услуг, типа образовательной программы.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услугиуслугодатель отказывает в оказании государственной услуги и выдает расписку об отказе в приеме документов по форме согласно приложению к Стандарту.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регистрация в журнале предварительной записи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проведение первичного психолого-медико-педагогического обследования и консультирования, определение ответственного исполнителя услугодателя – 1 (один) час. Результат - определение ответственного исполнителя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проведение психолого-медико-педагогического обследования,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 Результат - выдача результата оказания государственной услуги услугополучателю.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21 декабря 2018 года № 604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- государственная услуга) оказывается бесплатно физическим лицам (далее - услугополучатель) реабилитационными центрами, кабинетами психолого-педагогической коррекции (далее – услугодатель).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"Реабилитация и социальная адаптация детей и подростков с проблемами в развитии"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11047) (далее - Стандарт).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индивидуальные, подгрупповые и групповые занятия и консультации.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справки по форме, согласно приложению 1 к Стандарту.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для получения государственной услугиуслугодатель отказывает в оказании государственной услуги и выдает расписку об отказе в приеме документов по форме согласно приложению 2 к Стандарту. 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– 15 (пятнадцать) минут. Результат - направление руководителю услугодателя;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заключение договора на психолого -медико-педагогическую коррекцию и социальную реабилитацию детей с ограниченными возможностями, определение ответственного исполнителя услугодателя – 60 (шестьдесят) минут. Результат - определение ответственного исполнителя услугодателя;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проведение курса психолого-медико -педагогической коррекции и социальной реабилитации детей с ограниченными возможностями,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от 89 (восемьдесят девять) календарных дней до 364 (триста шестьдесят четыре)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 Результат - выдача результата оказания государственной услуги услугополучателю.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"Реабилитация и социальная адаптация детей и подростков с проблемами в развитии"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21 декабря 2018 года № 604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 оказывается бесплатно физическим лицам (далее - услугополучатель)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11047) (далее - Стандарт).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в журнале ответственным исполнителем услугодателя – не более 15 (пятнадцать) минут. Результат - прием документов и регистрация в журнале;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15 (пятнадцать) минут. Результат - направление результата оказания государственной услуги на подпись руководителю услугодателя;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– 15 (пятнадцать) минут. Результат - направление результата оказания государственной услуги ответственному исполнителю услугодателя.</w:t>
      </w:r>
    </w:p>
    <w:bookmarkEnd w:id="79"/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услугодателя;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21 декабря 2018 года № 604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бесплатно физическим лицам (далее - услугополучатель) организациями начального, основного среднего, общего среднего образования (далее – услугодатель).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11047) (далее - Стандарт).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расписка о приеме документов (в произвольной форме);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 Результат - выдача результата оказания государственной услуги услугополучателю.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Алматинской области от 21 декабря 2018 года № 604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пунктов и абзацев некоторых постановлений акимата Алматинской области признаваемых утратившими силу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подпункты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абзацы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1 марта 2018 года № 88 "О внесении изменений в постановление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апреля 2018 года в Эталонном контрольном банке нормативных правовых актов Республики Казахстан).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