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d606c" w14:textId="37d60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и порядка поощрений, а также размера денежного вознаграждения граждан, участвующих в обеспечении общественного порядка в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24 декабря 2018 года № 607. Зарегистрировано Департаментом юстиции Алматинской области 24 декабря 2018 года № 4976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9 июля 2004 года "Об участии граждан в обеспечении общественного порядка", акимат Алматинской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и порядок поощрений, а также размер денежного вознаграждения граждан, участвующих в обеспечении общественного порядка в Алматинской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Алматинской области" в установленном законодательством Республики Казахстан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Алматинской области после его официального опубликования.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Алматинской области Турлашова Л.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Алмaтинской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постановлению 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"24" декабря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607</w:t>
            </w:r>
          </w:p>
        </w:tc>
      </w:tr>
    </w:tbl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порядок поощрений, а также размер денежного вознаграждения граждан, участвующих в обеспечении общественного порядка в Алматинской области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Видами поощрения граждан, участвующих в обеспечении общественного порядка являются: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объявление благодарности;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награждение грамотой;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денежной премии.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Вопросы поощрения граждан, участвующих в обеспечении общественного порядка рассматривается комиссией, созданной акиматом Алматинской области, по представлению Департамента полиции Алматинской области (далее – Комиссией).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Основанием для поощрения является решение, принимаемой Комиссией.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Виды поощрения, в том числе размер денежного вознаграждения устанавливается Комиссией с учетом внесенного поощряемым вклада в обеспечение общественного порядка и не превышает, как правило, 10-кратного месячного расчетного показателя.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выплаты денежного вознаграждения дополнительно издается приказ начальника Департамента полиции Алматинской области согласно решению, принятому Комиссией.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