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6bc6" w14:textId="b236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458. Зарегистрировано Департаментом юстиции Алматинской области 19 ноября 2018 года № 4865.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№ 11058),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акимата Алматинской области от 14.05.2019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"Прием документов для участия в конкурсе на замещение руководителей государственных учреждений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Алматинской области от 14.05.2019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Алматинской области от 17 июля 2015 года № 321 "Об утверждении регламентов государственных услуг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А. Абдуалиева.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458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Алматинской области от 14.05.2019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"Прием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участия в конкурсе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присуждение звания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"Лучший педагог"</w:t>
            </w:r>
          </w:p>
        </w:tc>
      </w:tr>
    </w:tbl>
    <w:bookmarkStart w:name="z7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"/>
    <w:bookmarkStart w:name="z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(ІІ этап)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bookmarkStart w:name="z7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- государственная услуга) оказывается бесплатно физическим лицам (далее -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11058) (далее - Стандарт).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Стандарта.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24"/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 (один) рабочий день, не по месту нахождения услугодателя – 5 (пять)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- 20 (двадцать) минут. Результат - выдача результата оказания государственной услуги.</w:t>
      </w:r>
    </w:p>
    <w:bookmarkEnd w:id="32"/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8"/>
    <w:bookmarkStart w:name="z10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- 20 (двадцать) минут;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- 20 (двадцать) минут.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участия в конкурсе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замещение руководителей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 образования"</w:t>
            </w:r>
          </w:p>
        </w:tc>
      </w:tr>
    </w:tbl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